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9E" w:rsidRDefault="00E80E9E" w:rsidP="003210B8">
      <w:pPr>
        <w:overflowPunct w:val="0"/>
        <w:jc w:val="center"/>
        <w:rPr>
          <w:noProof/>
          <w:spacing w:val="20"/>
        </w:rPr>
      </w:pPr>
    </w:p>
    <w:p w:rsidR="00E80E9E" w:rsidRDefault="00E80E9E" w:rsidP="00775AC9">
      <w:pPr>
        <w:overflowPunct w:val="0"/>
        <w:rPr>
          <w:noProof/>
          <w:spacing w:val="20"/>
        </w:rPr>
      </w:pPr>
      <w:r>
        <w:rPr>
          <w:noProof/>
          <w:spacing w:val="20"/>
        </w:rPr>
        <w:t xml:space="preserve">                     </w:t>
      </w:r>
      <w:r w:rsidR="00775AC9">
        <w:rPr>
          <w:noProof/>
          <w:spacing w:val="20"/>
        </w:rPr>
        <w:t xml:space="preserve">                           </w:t>
      </w:r>
      <w:r>
        <w:rPr>
          <w:noProof/>
          <w:spacing w:val="20"/>
        </w:rPr>
        <w:t xml:space="preserve">      </w:t>
      </w:r>
      <w:r w:rsidR="00EE5294">
        <w:rPr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6pt;visibility:visible">
            <v:imagedata r:id="rId8" o:title=""/>
          </v:shape>
        </w:pict>
      </w:r>
      <w:r>
        <w:rPr>
          <w:noProof/>
          <w:spacing w:val="20"/>
        </w:rPr>
        <w:t xml:space="preserve">                </w:t>
      </w:r>
      <w:r w:rsidR="003D05E4">
        <w:rPr>
          <w:noProof/>
          <w:spacing w:val="20"/>
        </w:rPr>
        <w:t xml:space="preserve">   </w:t>
      </w:r>
      <w:r>
        <w:rPr>
          <w:noProof/>
          <w:spacing w:val="20"/>
        </w:rPr>
        <w:t xml:space="preserve"> </w:t>
      </w:r>
      <w:r w:rsidRPr="00346816">
        <w:rPr>
          <w:b/>
          <w:noProof/>
          <w:spacing w:val="20"/>
        </w:rPr>
        <w:t xml:space="preserve"> </w:t>
      </w:r>
    </w:p>
    <w:p w:rsidR="00E80E9E" w:rsidRPr="002455CD" w:rsidRDefault="00E80E9E" w:rsidP="00346816">
      <w:pPr>
        <w:overflowPunct w:val="0"/>
        <w:jc w:val="center"/>
      </w:pPr>
    </w:p>
    <w:p w:rsidR="00E80E9E" w:rsidRPr="003D05E4" w:rsidRDefault="00E80E9E" w:rsidP="00C55B1E">
      <w:pPr>
        <w:overflowPunct w:val="0"/>
        <w:jc w:val="center"/>
        <w:rPr>
          <w:b/>
          <w:spacing w:val="20"/>
          <w:sz w:val="28"/>
          <w:szCs w:val="28"/>
        </w:rPr>
      </w:pPr>
      <w:r w:rsidRPr="003D05E4">
        <w:rPr>
          <w:b/>
          <w:spacing w:val="20"/>
          <w:sz w:val="28"/>
          <w:szCs w:val="28"/>
        </w:rPr>
        <w:t>АДМИНИСТРАЦИЯ</w:t>
      </w:r>
    </w:p>
    <w:p w:rsidR="00E80E9E" w:rsidRPr="003D05E4" w:rsidRDefault="00E80E9E" w:rsidP="00C55B1E">
      <w:pPr>
        <w:overflowPunct w:val="0"/>
        <w:jc w:val="center"/>
        <w:rPr>
          <w:b/>
          <w:spacing w:val="20"/>
          <w:sz w:val="28"/>
          <w:szCs w:val="28"/>
        </w:rPr>
      </w:pPr>
      <w:r w:rsidRPr="003D05E4">
        <w:rPr>
          <w:b/>
          <w:spacing w:val="20"/>
          <w:sz w:val="28"/>
          <w:szCs w:val="28"/>
        </w:rPr>
        <w:t>КРАСНОКУТСКОГО МУНИЦИПАЛЬНОГО РАЙОНА</w:t>
      </w:r>
    </w:p>
    <w:p w:rsidR="00E80E9E" w:rsidRPr="003D05E4" w:rsidRDefault="00E80E9E" w:rsidP="00C55B1E">
      <w:pPr>
        <w:overflowPunct w:val="0"/>
        <w:jc w:val="center"/>
        <w:rPr>
          <w:b/>
          <w:spacing w:val="20"/>
          <w:sz w:val="28"/>
          <w:szCs w:val="28"/>
        </w:rPr>
      </w:pPr>
      <w:r w:rsidRPr="003D05E4">
        <w:rPr>
          <w:b/>
          <w:spacing w:val="20"/>
          <w:sz w:val="28"/>
          <w:szCs w:val="28"/>
        </w:rPr>
        <w:t>САРАТОВСКОЙ ОБЛАСТИ</w:t>
      </w:r>
    </w:p>
    <w:p w:rsidR="00E80E9E" w:rsidRPr="003D05E4" w:rsidRDefault="00E80E9E" w:rsidP="00C55B1E">
      <w:pPr>
        <w:overflowPunct w:val="0"/>
        <w:jc w:val="center"/>
        <w:rPr>
          <w:sz w:val="28"/>
          <w:szCs w:val="28"/>
        </w:rPr>
      </w:pPr>
    </w:p>
    <w:p w:rsidR="00E80E9E" w:rsidRPr="003D05E4" w:rsidRDefault="00E80E9E" w:rsidP="00C55B1E">
      <w:pPr>
        <w:overflowPunct w:val="0"/>
        <w:jc w:val="center"/>
        <w:rPr>
          <w:b/>
          <w:spacing w:val="20"/>
          <w:sz w:val="28"/>
          <w:szCs w:val="28"/>
        </w:rPr>
      </w:pPr>
      <w:r w:rsidRPr="003D05E4">
        <w:rPr>
          <w:b/>
          <w:spacing w:val="20"/>
          <w:sz w:val="28"/>
          <w:szCs w:val="28"/>
        </w:rPr>
        <w:t>П О С Т А Н О В Л Е Н И Е</w:t>
      </w:r>
    </w:p>
    <w:p w:rsidR="00E80E9E" w:rsidRPr="000A2D41" w:rsidRDefault="00E80E9E" w:rsidP="00C55B1E">
      <w:pPr>
        <w:overflowPunct w:val="0"/>
        <w:jc w:val="center"/>
        <w:rPr>
          <w:b/>
          <w:sz w:val="27"/>
          <w:szCs w:val="27"/>
        </w:rPr>
      </w:pPr>
    </w:p>
    <w:p w:rsidR="00E80E9E" w:rsidRPr="00155343" w:rsidRDefault="00E80E9E" w:rsidP="00C55B1E">
      <w:pPr>
        <w:overflowPunct w:val="0"/>
        <w:jc w:val="center"/>
        <w:rPr>
          <w:b/>
          <w:u w:val="single"/>
        </w:rPr>
      </w:pPr>
      <w:r w:rsidRPr="00155343">
        <w:rPr>
          <w:b/>
          <w:u w:val="single"/>
        </w:rPr>
        <w:t xml:space="preserve">от </w:t>
      </w:r>
      <w:r>
        <w:rPr>
          <w:b/>
          <w:u w:val="single"/>
        </w:rPr>
        <w:t xml:space="preserve">        </w:t>
      </w:r>
      <w:r w:rsidR="00E74FE5">
        <w:rPr>
          <w:b/>
          <w:u w:val="single"/>
        </w:rPr>
        <w:t>27.04</w:t>
      </w:r>
      <w:r>
        <w:rPr>
          <w:b/>
          <w:u w:val="single"/>
        </w:rPr>
        <w:t xml:space="preserve">   ____  </w:t>
      </w:r>
      <w:r w:rsidR="003D05E4">
        <w:rPr>
          <w:b/>
          <w:u w:val="single"/>
        </w:rPr>
        <w:t xml:space="preserve">2021 г. </w:t>
      </w:r>
      <w:r>
        <w:rPr>
          <w:b/>
          <w:u w:val="single"/>
        </w:rPr>
        <w:t xml:space="preserve"> №__</w:t>
      </w:r>
      <w:r w:rsidR="00E74FE5">
        <w:rPr>
          <w:b/>
          <w:u w:val="single"/>
        </w:rPr>
        <w:t>312</w:t>
      </w:r>
      <w:bookmarkStart w:id="0" w:name="_GoBack"/>
      <w:bookmarkEnd w:id="0"/>
      <w:r>
        <w:rPr>
          <w:b/>
          <w:u w:val="single"/>
        </w:rPr>
        <w:t>______</w:t>
      </w:r>
    </w:p>
    <w:p w:rsidR="00E80E9E" w:rsidRPr="000A2D41" w:rsidRDefault="00E80E9E" w:rsidP="00C55B1E">
      <w:pPr>
        <w:overflowPunct w:val="0"/>
        <w:rPr>
          <w:sz w:val="27"/>
          <w:szCs w:val="27"/>
        </w:rPr>
      </w:pPr>
    </w:p>
    <w:p w:rsidR="00E80E9E" w:rsidRPr="002455CD" w:rsidRDefault="00E80E9E" w:rsidP="00C55B1E">
      <w:pPr>
        <w:overflowPunct w:val="0"/>
        <w:jc w:val="center"/>
      </w:pPr>
      <w:r w:rsidRPr="006016C3">
        <w:t>г. Красный Кут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468"/>
      </w:tblGrid>
      <w:tr w:rsidR="00E80E9E" w:rsidRPr="003D05E4" w:rsidTr="00231670">
        <w:trPr>
          <w:trHeight w:val="1474"/>
        </w:trPr>
        <w:tc>
          <w:tcPr>
            <w:tcW w:w="6468" w:type="dxa"/>
          </w:tcPr>
          <w:p w:rsidR="00E80E9E" w:rsidRPr="003D05E4" w:rsidRDefault="00E80E9E" w:rsidP="00EC51E4">
            <w:pPr>
              <w:jc w:val="both"/>
              <w:rPr>
                <w:b/>
                <w:sz w:val="28"/>
                <w:szCs w:val="28"/>
              </w:rPr>
            </w:pPr>
          </w:p>
          <w:p w:rsidR="00B21366" w:rsidRPr="003D05E4" w:rsidRDefault="00E80E9E" w:rsidP="00B21366">
            <w:pPr>
              <w:jc w:val="both"/>
              <w:rPr>
                <w:b/>
                <w:sz w:val="28"/>
                <w:szCs w:val="28"/>
              </w:rPr>
            </w:pPr>
            <w:r w:rsidRPr="003D05E4">
              <w:rPr>
                <w:b/>
                <w:sz w:val="28"/>
                <w:szCs w:val="28"/>
              </w:rPr>
              <w:t>О</w:t>
            </w:r>
            <w:r w:rsidR="00D065AE" w:rsidRPr="003D05E4">
              <w:rPr>
                <w:b/>
                <w:sz w:val="28"/>
                <w:szCs w:val="28"/>
              </w:rPr>
              <w:t xml:space="preserve"> </w:t>
            </w:r>
            <w:r w:rsidR="00B21366" w:rsidRPr="003D05E4">
              <w:rPr>
                <w:b/>
                <w:sz w:val="28"/>
                <w:szCs w:val="28"/>
              </w:rPr>
              <w:t>присвоени</w:t>
            </w:r>
            <w:r w:rsidR="00D065AE" w:rsidRPr="003D05E4">
              <w:rPr>
                <w:b/>
                <w:sz w:val="28"/>
                <w:szCs w:val="28"/>
              </w:rPr>
              <w:t>и</w:t>
            </w:r>
            <w:r w:rsidRPr="003D05E4">
              <w:rPr>
                <w:b/>
                <w:sz w:val="28"/>
                <w:szCs w:val="28"/>
              </w:rPr>
              <w:t xml:space="preserve"> </w:t>
            </w:r>
            <w:r w:rsidR="00B21366" w:rsidRPr="003D05E4">
              <w:rPr>
                <w:b/>
                <w:sz w:val="28"/>
                <w:szCs w:val="28"/>
              </w:rPr>
              <w:t>идентификационных номеров  автомобильным дорогам общего пользования местного значения Краснокутского муниципаль</w:t>
            </w:r>
            <w:r w:rsidR="00D065AE" w:rsidRPr="003D05E4">
              <w:rPr>
                <w:b/>
                <w:sz w:val="28"/>
                <w:szCs w:val="28"/>
              </w:rPr>
              <w:t>ного района Саратовской области</w:t>
            </w:r>
          </w:p>
          <w:p w:rsidR="00E80E9E" w:rsidRPr="003D05E4" w:rsidRDefault="00E80E9E" w:rsidP="00EC51E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0E9E" w:rsidRPr="003D05E4" w:rsidRDefault="00E80E9E" w:rsidP="00EC51E4">
      <w:pPr>
        <w:pStyle w:val="1"/>
        <w:jc w:val="both"/>
        <w:rPr>
          <w:b w:val="0"/>
          <w:bCs w:val="0"/>
          <w:szCs w:val="28"/>
        </w:rPr>
      </w:pPr>
    </w:p>
    <w:p w:rsidR="00E80E9E" w:rsidRPr="001E0D2A" w:rsidRDefault="00E80E9E" w:rsidP="00D065AE">
      <w:pPr>
        <w:pStyle w:val="1"/>
        <w:ind w:right="282" w:firstLine="702"/>
        <w:jc w:val="both"/>
        <w:rPr>
          <w:b w:val="0"/>
          <w:bCs w:val="0"/>
          <w:szCs w:val="28"/>
        </w:rPr>
      </w:pPr>
      <w:r w:rsidRPr="001E0D2A">
        <w:rPr>
          <w:b w:val="0"/>
          <w:bCs w:val="0"/>
          <w:szCs w:val="28"/>
        </w:rPr>
        <w:t>В соответствии с Федеральным законом от 6</w:t>
      </w:r>
      <w:r w:rsidR="003D05E4" w:rsidRPr="001E0D2A">
        <w:rPr>
          <w:b w:val="0"/>
          <w:bCs w:val="0"/>
          <w:szCs w:val="28"/>
        </w:rPr>
        <w:t xml:space="preserve"> октября </w:t>
      </w:r>
      <w:r w:rsidRPr="001E0D2A">
        <w:rPr>
          <w:b w:val="0"/>
          <w:bCs w:val="0"/>
          <w:szCs w:val="28"/>
        </w:rPr>
        <w:t>2003</w:t>
      </w:r>
      <w:r w:rsidR="003D05E4" w:rsidRPr="001E0D2A">
        <w:rPr>
          <w:b w:val="0"/>
          <w:bCs w:val="0"/>
          <w:szCs w:val="28"/>
        </w:rPr>
        <w:t xml:space="preserve"> </w:t>
      </w:r>
      <w:r w:rsidR="001E0D2A">
        <w:rPr>
          <w:b w:val="0"/>
          <w:bCs w:val="0"/>
          <w:szCs w:val="28"/>
        </w:rPr>
        <w:t xml:space="preserve">года                </w:t>
      </w:r>
      <w:r w:rsidR="003D05E4" w:rsidRPr="001E0D2A">
        <w:rPr>
          <w:b w:val="0"/>
          <w:bCs w:val="0"/>
          <w:szCs w:val="28"/>
        </w:rPr>
        <w:t>№</w:t>
      </w:r>
      <w:r w:rsidR="001E0D2A">
        <w:rPr>
          <w:b w:val="0"/>
          <w:bCs w:val="0"/>
          <w:szCs w:val="28"/>
        </w:rPr>
        <w:t xml:space="preserve"> 131</w:t>
      </w:r>
      <w:r w:rsidR="00775AC9">
        <w:rPr>
          <w:b w:val="0"/>
          <w:bCs w:val="0"/>
          <w:szCs w:val="28"/>
        </w:rPr>
        <w:t xml:space="preserve"> </w:t>
      </w:r>
      <w:r w:rsidR="001E0D2A">
        <w:rPr>
          <w:b w:val="0"/>
          <w:bCs w:val="0"/>
          <w:szCs w:val="28"/>
        </w:rPr>
        <w:t xml:space="preserve">- ФЗ </w:t>
      </w:r>
      <w:r w:rsidRPr="001E0D2A">
        <w:rPr>
          <w:b w:val="0"/>
          <w:bCs w:val="0"/>
          <w:szCs w:val="28"/>
        </w:rPr>
        <w:t>«Об общих принципах организации местного самоуправления в Российской Федерации»,</w:t>
      </w:r>
      <w:r w:rsidR="00B21366" w:rsidRPr="001E0D2A">
        <w:rPr>
          <w:b w:val="0"/>
          <w:bCs w:val="0"/>
          <w:szCs w:val="28"/>
        </w:rPr>
        <w:t xml:space="preserve"> Федеральным законом от 8</w:t>
      </w:r>
      <w:r w:rsidR="003D05E4" w:rsidRPr="001E0D2A">
        <w:rPr>
          <w:b w:val="0"/>
          <w:bCs w:val="0"/>
          <w:szCs w:val="28"/>
        </w:rPr>
        <w:t xml:space="preserve"> ноября </w:t>
      </w:r>
      <w:r w:rsidR="00B21366" w:rsidRPr="001E0D2A">
        <w:rPr>
          <w:b w:val="0"/>
          <w:bCs w:val="0"/>
          <w:szCs w:val="28"/>
        </w:rPr>
        <w:t>2007 г</w:t>
      </w:r>
      <w:r w:rsidR="001E0D2A">
        <w:rPr>
          <w:b w:val="0"/>
          <w:bCs w:val="0"/>
          <w:szCs w:val="28"/>
        </w:rPr>
        <w:t xml:space="preserve">ода             № </w:t>
      </w:r>
      <w:r w:rsidR="00B21366" w:rsidRPr="001E0D2A">
        <w:rPr>
          <w:b w:val="0"/>
          <w:bCs w:val="0"/>
          <w:szCs w:val="28"/>
        </w:rPr>
        <w:t xml:space="preserve">257-ФЗ «Об автомобильных дорогах и о дорожной деятельности в </w:t>
      </w:r>
      <w:r w:rsidRPr="001E0D2A">
        <w:rPr>
          <w:b w:val="0"/>
          <w:bCs w:val="0"/>
          <w:szCs w:val="28"/>
        </w:rPr>
        <w:t>Российской Федерации,</w:t>
      </w:r>
      <w:r w:rsidR="00B21366" w:rsidRPr="001E0D2A">
        <w:rPr>
          <w:b w:val="0"/>
          <w:bCs w:val="0"/>
          <w:szCs w:val="28"/>
        </w:rPr>
        <w:t xml:space="preserve"> Приказом Министерства транспорта РФ от 7</w:t>
      </w:r>
      <w:r w:rsidR="003D05E4" w:rsidRPr="001E0D2A">
        <w:rPr>
          <w:b w:val="0"/>
          <w:bCs w:val="0"/>
          <w:szCs w:val="28"/>
        </w:rPr>
        <w:t xml:space="preserve"> февраля </w:t>
      </w:r>
      <w:r w:rsidR="00B21366" w:rsidRPr="001E0D2A">
        <w:rPr>
          <w:b w:val="0"/>
          <w:bCs w:val="0"/>
          <w:szCs w:val="28"/>
        </w:rPr>
        <w:t>2007 г</w:t>
      </w:r>
      <w:r w:rsidR="001E0D2A">
        <w:rPr>
          <w:b w:val="0"/>
          <w:bCs w:val="0"/>
          <w:szCs w:val="28"/>
        </w:rPr>
        <w:t>ода</w:t>
      </w:r>
      <w:r w:rsidR="00B21366" w:rsidRPr="001E0D2A">
        <w:rPr>
          <w:b w:val="0"/>
          <w:bCs w:val="0"/>
          <w:szCs w:val="28"/>
        </w:rPr>
        <w:t xml:space="preserve"> № 16 и на основании Устава </w:t>
      </w:r>
      <w:r w:rsidRPr="001E0D2A">
        <w:rPr>
          <w:b w:val="0"/>
          <w:bCs w:val="0"/>
          <w:szCs w:val="28"/>
        </w:rPr>
        <w:t xml:space="preserve">Краснокутского муниципального района </w:t>
      </w:r>
      <w:r w:rsidRPr="001E0D2A">
        <w:rPr>
          <w:szCs w:val="28"/>
        </w:rPr>
        <w:t>Администрация</w:t>
      </w:r>
      <w:r w:rsidR="00775AC9">
        <w:rPr>
          <w:szCs w:val="28"/>
        </w:rPr>
        <w:t xml:space="preserve"> Краснокутского муниципального</w:t>
      </w:r>
      <w:r w:rsidRPr="001E0D2A">
        <w:rPr>
          <w:szCs w:val="28"/>
        </w:rPr>
        <w:t xml:space="preserve"> района ПОСТАНОВЛЯЕТ:</w:t>
      </w:r>
    </w:p>
    <w:p w:rsidR="00A72BDD" w:rsidRPr="001E0D2A" w:rsidRDefault="00E80E9E" w:rsidP="00D065AE">
      <w:pPr>
        <w:autoSpaceDE w:val="0"/>
        <w:ind w:right="282" w:firstLine="702"/>
        <w:jc w:val="both"/>
        <w:rPr>
          <w:bCs/>
          <w:sz w:val="28"/>
          <w:szCs w:val="28"/>
        </w:rPr>
      </w:pPr>
      <w:r w:rsidRPr="001E0D2A">
        <w:rPr>
          <w:sz w:val="28"/>
          <w:szCs w:val="28"/>
        </w:rPr>
        <w:t xml:space="preserve">1. </w:t>
      </w:r>
      <w:r w:rsidR="00B21366" w:rsidRPr="001E0D2A">
        <w:rPr>
          <w:sz w:val="28"/>
          <w:szCs w:val="28"/>
        </w:rPr>
        <w:t>Присвоить</w:t>
      </w:r>
      <w:r w:rsidRPr="001E0D2A">
        <w:rPr>
          <w:sz w:val="28"/>
          <w:szCs w:val="28"/>
        </w:rPr>
        <w:t xml:space="preserve"> </w:t>
      </w:r>
      <w:r w:rsidR="00B21366" w:rsidRPr="001E0D2A">
        <w:rPr>
          <w:sz w:val="28"/>
          <w:szCs w:val="28"/>
        </w:rPr>
        <w:t>идентификационные номера автомобильным дорогам общего пользования местного значения Краснокутского муниципаль</w:t>
      </w:r>
      <w:r w:rsidR="00A72BDD" w:rsidRPr="001E0D2A">
        <w:rPr>
          <w:sz w:val="28"/>
          <w:szCs w:val="28"/>
        </w:rPr>
        <w:t>ного района Саратовской области</w:t>
      </w:r>
      <w:r w:rsidR="00B21366" w:rsidRPr="001E0D2A">
        <w:rPr>
          <w:sz w:val="28"/>
          <w:szCs w:val="28"/>
        </w:rPr>
        <w:t xml:space="preserve"> согласно приложению </w:t>
      </w:r>
      <w:r w:rsidR="00A72BDD" w:rsidRPr="001E0D2A">
        <w:rPr>
          <w:sz w:val="28"/>
          <w:szCs w:val="28"/>
        </w:rPr>
        <w:t>к настоящему постановлению.</w:t>
      </w:r>
      <w:r w:rsidR="00A72BDD" w:rsidRPr="001E0D2A">
        <w:rPr>
          <w:b/>
          <w:sz w:val="28"/>
          <w:szCs w:val="28"/>
        </w:rPr>
        <w:t xml:space="preserve"> </w:t>
      </w:r>
    </w:p>
    <w:p w:rsidR="00E80E9E" w:rsidRPr="001E0D2A" w:rsidRDefault="00A72BDD" w:rsidP="00D065AE">
      <w:pPr>
        <w:autoSpaceDE w:val="0"/>
        <w:ind w:right="282" w:firstLine="567"/>
        <w:jc w:val="both"/>
        <w:rPr>
          <w:sz w:val="28"/>
          <w:szCs w:val="28"/>
        </w:rPr>
      </w:pPr>
      <w:r w:rsidRPr="001E0D2A">
        <w:rPr>
          <w:sz w:val="28"/>
          <w:szCs w:val="28"/>
        </w:rPr>
        <w:t xml:space="preserve"> </w:t>
      </w:r>
      <w:r w:rsidR="00D065AE" w:rsidRPr="001E0D2A">
        <w:rPr>
          <w:sz w:val="28"/>
          <w:szCs w:val="28"/>
        </w:rPr>
        <w:t>2</w:t>
      </w:r>
      <w:r w:rsidR="00B21366" w:rsidRPr="001E0D2A">
        <w:rPr>
          <w:sz w:val="28"/>
          <w:szCs w:val="28"/>
        </w:rPr>
        <w:t>.</w:t>
      </w:r>
      <w:r w:rsidR="00B21366" w:rsidRPr="001E0D2A">
        <w:rPr>
          <w:b/>
          <w:sz w:val="28"/>
          <w:szCs w:val="28"/>
        </w:rPr>
        <w:t xml:space="preserve"> </w:t>
      </w:r>
      <w:r w:rsidR="00B21366" w:rsidRPr="001E0D2A">
        <w:rPr>
          <w:sz w:val="28"/>
          <w:szCs w:val="28"/>
        </w:rPr>
        <w:t xml:space="preserve"> </w:t>
      </w:r>
      <w:r w:rsidR="00E80E9E" w:rsidRPr="001E0D2A">
        <w:rPr>
          <w:sz w:val="28"/>
          <w:szCs w:val="28"/>
        </w:rPr>
        <w:t>Настоящее постановление вступает в силу с</w:t>
      </w:r>
      <w:r w:rsidR="00B21366" w:rsidRPr="001E0D2A">
        <w:rPr>
          <w:sz w:val="28"/>
          <w:szCs w:val="28"/>
        </w:rPr>
        <w:t>о дня его подписания</w:t>
      </w:r>
      <w:r w:rsidR="001E0D2A" w:rsidRPr="001E0D2A">
        <w:rPr>
          <w:sz w:val="28"/>
          <w:szCs w:val="28"/>
        </w:rPr>
        <w:t>.</w:t>
      </w:r>
    </w:p>
    <w:p w:rsidR="00E80E9E" w:rsidRPr="001E0D2A" w:rsidRDefault="00B21366" w:rsidP="00D065AE">
      <w:pPr>
        <w:autoSpaceDE w:val="0"/>
        <w:ind w:right="282" w:firstLine="567"/>
        <w:jc w:val="both"/>
        <w:rPr>
          <w:sz w:val="28"/>
          <w:szCs w:val="28"/>
        </w:rPr>
      </w:pPr>
      <w:r w:rsidRPr="001E0D2A">
        <w:rPr>
          <w:sz w:val="28"/>
          <w:szCs w:val="28"/>
        </w:rPr>
        <w:t xml:space="preserve"> </w:t>
      </w:r>
      <w:r w:rsidR="00D065AE" w:rsidRPr="001E0D2A">
        <w:rPr>
          <w:sz w:val="28"/>
          <w:szCs w:val="28"/>
        </w:rPr>
        <w:t>3</w:t>
      </w:r>
      <w:r w:rsidR="00E80E9E" w:rsidRPr="001E0D2A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</w:t>
      </w:r>
      <w:r w:rsidR="00775AC9">
        <w:rPr>
          <w:sz w:val="28"/>
          <w:szCs w:val="28"/>
        </w:rPr>
        <w:t xml:space="preserve"> Краснокутского муниципального района</w:t>
      </w:r>
      <w:r w:rsidR="00E80E9E" w:rsidRPr="001E0D2A">
        <w:rPr>
          <w:sz w:val="28"/>
          <w:szCs w:val="28"/>
        </w:rPr>
        <w:t>.</w:t>
      </w:r>
    </w:p>
    <w:p w:rsidR="00E80E9E" w:rsidRPr="003D05E4" w:rsidRDefault="00E80E9E" w:rsidP="00D065AE">
      <w:pPr>
        <w:ind w:right="282"/>
        <w:rPr>
          <w:b/>
          <w:sz w:val="28"/>
          <w:szCs w:val="28"/>
        </w:rPr>
      </w:pPr>
    </w:p>
    <w:p w:rsidR="00E80E9E" w:rsidRPr="003D05E4" w:rsidRDefault="00E80E9E" w:rsidP="0038671D">
      <w:pPr>
        <w:rPr>
          <w:b/>
          <w:sz w:val="28"/>
          <w:szCs w:val="28"/>
        </w:rPr>
      </w:pPr>
    </w:p>
    <w:p w:rsidR="00E80E9E" w:rsidRPr="003D05E4" w:rsidRDefault="00E80E9E" w:rsidP="0038671D">
      <w:pPr>
        <w:rPr>
          <w:b/>
          <w:sz w:val="28"/>
          <w:szCs w:val="28"/>
        </w:rPr>
      </w:pPr>
    </w:p>
    <w:p w:rsidR="00E80E9E" w:rsidRPr="003D05E4" w:rsidRDefault="00E80E9E" w:rsidP="0038671D">
      <w:pPr>
        <w:rPr>
          <w:b/>
          <w:sz w:val="28"/>
          <w:szCs w:val="28"/>
        </w:rPr>
      </w:pPr>
      <w:r w:rsidRPr="003D05E4">
        <w:rPr>
          <w:b/>
          <w:sz w:val="28"/>
          <w:szCs w:val="28"/>
        </w:rPr>
        <w:t>Глава Краснокутского</w:t>
      </w:r>
    </w:p>
    <w:p w:rsidR="00E80E9E" w:rsidRDefault="00E80E9E" w:rsidP="00B96DA2">
      <w:pPr>
        <w:rPr>
          <w:b/>
          <w:bCs/>
          <w:sz w:val="18"/>
          <w:szCs w:val="18"/>
        </w:rPr>
        <w:sectPr w:rsidR="00E80E9E" w:rsidSect="00231670">
          <w:pgSz w:w="11906" w:h="16838"/>
          <w:pgMar w:top="510" w:right="567" w:bottom="1134" w:left="1701" w:header="709" w:footer="709" w:gutter="0"/>
          <w:cols w:space="708"/>
          <w:docGrid w:linePitch="360"/>
        </w:sectPr>
      </w:pPr>
      <w:r w:rsidRPr="003D05E4">
        <w:rPr>
          <w:b/>
          <w:sz w:val="28"/>
          <w:szCs w:val="28"/>
        </w:rPr>
        <w:t>муниципального района                                                        В.В. Гречушкина</w:t>
      </w:r>
    </w:p>
    <w:p w:rsidR="00E80E9E" w:rsidRDefault="00E80E9E" w:rsidP="004D64EB">
      <w:pPr>
        <w:pStyle w:val="1"/>
        <w:tabs>
          <w:tab w:val="num" w:pos="0"/>
        </w:tabs>
        <w:suppressAutoHyphens/>
        <w:ind w:left="284"/>
        <w:jc w:val="right"/>
        <w:rPr>
          <w:b w:val="0"/>
          <w:bCs w:val="0"/>
          <w:sz w:val="18"/>
          <w:szCs w:val="18"/>
        </w:rPr>
      </w:pPr>
    </w:p>
    <w:p w:rsidR="00914FB4" w:rsidRDefault="00914FB4" w:rsidP="00914FB4">
      <w:pPr>
        <w:jc w:val="right"/>
        <w:rPr>
          <w:sz w:val="20"/>
          <w:szCs w:val="20"/>
        </w:rPr>
      </w:pPr>
      <w:r w:rsidRPr="0047624E">
        <w:rPr>
          <w:sz w:val="20"/>
          <w:szCs w:val="20"/>
        </w:rPr>
        <w:t xml:space="preserve">Приложение </w:t>
      </w:r>
    </w:p>
    <w:p w:rsidR="00914FB4" w:rsidRPr="0047624E" w:rsidRDefault="00914FB4" w:rsidP="00914FB4">
      <w:pPr>
        <w:jc w:val="right"/>
        <w:rPr>
          <w:sz w:val="20"/>
          <w:szCs w:val="20"/>
        </w:rPr>
      </w:pPr>
      <w:r w:rsidRPr="0047624E">
        <w:rPr>
          <w:sz w:val="20"/>
          <w:szCs w:val="20"/>
        </w:rPr>
        <w:t>к постановлению администрации</w:t>
      </w:r>
    </w:p>
    <w:p w:rsidR="00914FB4" w:rsidRDefault="00914FB4" w:rsidP="00914FB4">
      <w:pPr>
        <w:jc w:val="right"/>
        <w:rPr>
          <w:sz w:val="20"/>
          <w:szCs w:val="20"/>
        </w:rPr>
      </w:pPr>
      <w:r w:rsidRPr="0047624E">
        <w:rPr>
          <w:sz w:val="20"/>
          <w:szCs w:val="20"/>
        </w:rPr>
        <w:t xml:space="preserve">Краснокутского </w:t>
      </w:r>
    </w:p>
    <w:p w:rsidR="00914FB4" w:rsidRPr="0047624E" w:rsidRDefault="00914FB4" w:rsidP="00914FB4">
      <w:pPr>
        <w:jc w:val="right"/>
        <w:rPr>
          <w:sz w:val="20"/>
          <w:szCs w:val="20"/>
        </w:rPr>
      </w:pPr>
      <w:r w:rsidRPr="0047624E">
        <w:rPr>
          <w:sz w:val="20"/>
          <w:szCs w:val="20"/>
        </w:rPr>
        <w:t>муниципального района</w:t>
      </w:r>
    </w:p>
    <w:p w:rsidR="00914FB4" w:rsidRDefault="00914FB4" w:rsidP="00914FB4">
      <w:pPr>
        <w:jc w:val="right"/>
        <w:rPr>
          <w:sz w:val="20"/>
          <w:szCs w:val="20"/>
        </w:rPr>
      </w:pPr>
      <w:r w:rsidRPr="0047624E">
        <w:rPr>
          <w:sz w:val="20"/>
          <w:szCs w:val="20"/>
        </w:rPr>
        <w:t xml:space="preserve">Саратовской области </w:t>
      </w:r>
    </w:p>
    <w:p w:rsidR="00914FB4" w:rsidRPr="0047624E" w:rsidRDefault="00914FB4" w:rsidP="00914FB4">
      <w:pPr>
        <w:jc w:val="right"/>
        <w:rPr>
          <w:sz w:val="20"/>
          <w:szCs w:val="20"/>
        </w:rPr>
      </w:pPr>
      <w:r>
        <w:rPr>
          <w:sz w:val="20"/>
          <w:szCs w:val="20"/>
        </w:rPr>
        <w:t>от___________№_____</w:t>
      </w:r>
    </w:p>
    <w:p w:rsidR="00914FB4" w:rsidRDefault="00914FB4" w:rsidP="00914FB4">
      <w:pPr>
        <w:ind w:right="451"/>
        <w:jc w:val="right"/>
      </w:pPr>
      <w:r>
        <w:rPr>
          <w:sz w:val="20"/>
          <w:szCs w:val="20"/>
        </w:rPr>
        <w:t xml:space="preserve">               </w:t>
      </w:r>
    </w:p>
    <w:p w:rsidR="00914FB4" w:rsidRDefault="00914FB4" w:rsidP="00914FB4">
      <w:pPr>
        <w:ind w:right="451"/>
        <w:jc w:val="center"/>
      </w:pPr>
      <w:r>
        <w:t>Перечень автомобильных дорог общего пользования местного значения</w:t>
      </w:r>
    </w:p>
    <w:p w:rsidR="00914FB4" w:rsidRDefault="00914FB4" w:rsidP="00914FB4">
      <w:pPr>
        <w:ind w:right="451"/>
        <w:jc w:val="center"/>
      </w:pPr>
      <w:r>
        <w:t>Краснокутского муниципального района Саратовской области</w:t>
      </w:r>
    </w:p>
    <w:p w:rsidR="00914FB4" w:rsidRDefault="00914FB4" w:rsidP="00914FB4">
      <w:pPr>
        <w:ind w:right="451"/>
        <w:jc w:val="right"/>
      </w:pPr>
    </w:p>
    <w:p w:rsidR="00914FB4" w:rsidRDefault="00914FB4" w:rsidP="00914FB4">
      <w:pPr>
        <w:ind w:right="451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969"/>
        <w:gridCol w:w="3543"/>
        <w:gridCol w:w="2410"/>
      </w:tblGrid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sz w:val="20"/>
                <w:szCs w:val="20"/>
              </w:rPr>
            </w:pPr>
            <w:r w:rsidRPr="00914FB4">
              <w:rPr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sz w:val="20"/>
                <w:szCs w:val="20"/>
              </w:rPr>
            </w:pPr>
            <w:r w:rsidRPr="00914FB4">
              <w:rPr>
                <w:sz w:val="20"/>
                <w:szCs w:val="20"/>
              </w:rPr>
              <w:t>Объект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jc w:val="right"/>
              <w:rPr>
                <w:sz w:val="20"/>
                <w:szCs w:val="20"/>
              </w:rPr>
            </w:pPr>
            <w:r w:rsidRPr="00914FB4">
              <w:rPr>
                <w:sz w:val="20"/>
                <w:szCs w:val="20"/>
              </w:rPr>
              <w:t>Наименование и месторасположение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rPr>
                <w:sz w:val="20"/>
                <w:szCs w:val="20"/>
              </w:rPr>
            </w:pPr>
            <w:r w:rsidRPr="00914FB4">
              <w:rPr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sz w:val="20"/>
                <w:szCs w:val="20"/>
              </w:rPr>
            </w:pPr>
            <w:r w:rsidRPr="00914FB4">
              <w:rPr>
                <w:sz w:val="20"/>
                <w:szCs w:val="20"/>
              </w:rPr>
              <w:t>Протяженность, км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Автоподъезд к с. Ямское от а/д «Урбах-Ждановка-Новоузенск-Александров Гай»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- 0001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4,5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 xml:space="preserve">Автоподъезд к с. Карпенка от а/д «Урбах-Ждановка-Новоузенск-Александров Гай» 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– 0002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11,8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Автоподъезд к с. Рекорд от а/д  «Ахмат-Интернациональное»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- 0003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5,0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Автоподъезд к пос. Загородный от автоподъезда к г. Красный Кут от а/д  «Урбах- Ждановка-Новоузенск-Александров Гай»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- 0004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«Красный Кут-Пшеничное»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- 0005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6,7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«Репное-Карпенка»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– 0006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«Рудня-Дьяконовка»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- 0007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3,0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Автоподъезд к с. Розовка от автоподъезда к с. Карпенка от а/д  «Урбах- Ждановка-Новоузенск-Александров Гай»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- 0008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Автоподъезд к пос. Семенной от а/д  «Красный Кут-</w:t>
            </w:r>
            <w:r>
              <w:lastRenderedPageBreak/>
              <w:t>Журавлевка»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63-000-000 ОП МР - 0009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Сооружение - автомобильная дорога «Ямское-Балтийка»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- 0010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5,9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«Дегтяревка-Лепехинка»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63-000-000 ОП МР - 0011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15,7</w:t>
            </w:r>
          </w:p>
        </w:tc>
      </w:tr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12.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г. Красный Кут, туп. Краснокутский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63-623-101 ОП МГ-0001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0,85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Краснокутская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Кленовый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Куйбышева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Лиманный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Луначарского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Набережный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Нефтянников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Новый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МГ-0009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Придорожный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Пролетарский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Саратовский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lastRenderedPageBreak/>
              <w:t xml:space="preserve">Автомобильная дорога г. </w:t>
            </w:r>
            <w:r>
              <w:lastRenderedPageBreak/>
              <w:t>Красный Кут, пер. Спортивный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63-623-101 ОП МГ-0013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25.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Трудовой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26.</w:t>
            </w:r>
          </w:p>
          <w:p w:rsidR="00914FB4" w:rsidRDefault="00914FB4" w:rsidP="00914FB4">
            <w:pPr>
              <w:ind w:right="451"/>
              <w:jc w:val="right"/>
            </w:pP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Урожайный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Чапаева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Чернышевского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29.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Электрический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проезд Советский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МГ-0019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проспект Победы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территория СПТУ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Вокзальная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Северная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Авиационная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1,72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Армейская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2,05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Астраханская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Войтенко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39.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Дубовика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МГ-0028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1,22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lastRenderedPageBreak/>
              <w:t xml:space="preserve">Автомобильная дорога г. </w:t>
            </w:r>
            <w:r>
              <w:lastRenderedPageBreak/>
              <w:t>Красный Кут, ул. Железнодорожная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63-623-101 ОП МГ-0029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41.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Заводская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0,27</w:t>
            </w:r>
          </w:p>
        </w:tc>
      </w:tr>
      <w:tr w:rsidR="00914FB4" w:rsidTr="00914FB4">
        <w:trPr>
          <w:trHeight w:val="986"/>
        </w:trPr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Зеленая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Калинина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Карла Маркса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Кирова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Коммунистическая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Комсомольская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Куйбышева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49.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Кутузова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Куховаренко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МГ-0039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Лермонтова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Лиманная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Луначарского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Маяковского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Мельничная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lastRenderedPageBreak/>
              <w:t xml:space="preserve">Автомобильная дорога г. </w:t>
            </w:r>
            <w:r>
              <w:lastRenderedPageBreak/>
              <w:t>Красный Кут, ул. Мира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63-623-101 ОП МГ-0045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57.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Мичурина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Молодежная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59.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Московская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Набережная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МГ-0049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Октябрьская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Панфилова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Пролетарская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1,72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Пушкина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Рабочая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Садовая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Советская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Совхозная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69.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Солнечная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Степная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МГ-0059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Строителей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Тельмана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Титова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lastRenderedPageBreak/>
              <w:t xml:space="preserve">Автомобильная дорога г. </w:t>
            </w:r>
            <w:r>
              <w:lastRenderedPageBreak/>
              <w:t>Красный Кут, ул. Урожайная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63-623-101 ОП МГ-0063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1,95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75.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Чапаева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1,65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Чернышевского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Шевченко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Электрическая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79.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Энтузиастов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Южная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МГ-0069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от перекрестка на с. Пшеничное и ЗАО «Цель» до городского кладбища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площадь им. Ленина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Армейский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Астраханский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Вокзальный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Ерусланский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Железнодорожный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88.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Заводской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89.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Заречный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им. Маяковского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МГ-0079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0,06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Инкубаторный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Интернациональный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Коммунальный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0,05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Коммунистический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Краснокутский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Кузнечный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Линейный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Советский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99.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Солнечный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Степной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МГ-0089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пер. Тупой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0,078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пр-д Мельничный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lastRenderedPageBreak/>
              <w:t xml:space="preserve">Автомобильная дорога г. </w:t>
            </w:r>
            <w:r>
              <w:lastRenderedPageBreak/>
              <w:t>Красный Кут, пр-д Нефтянников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63-623-101 ОП МГ-0092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104.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пр-д 1-й Садовый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0,05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туп. Железнодорожный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туп. Луначарского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туп. Степной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туп. Трудовой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109.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туп. Электрический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0,083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площадь Базарная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МГ-0099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Заречная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Суворова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Инкубаторная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Default="00914FB4" w:rsidP="00914FB4">
            <w:pPr>
              <w:ind w:right="451"/>
            </w:pPr>
            <w:r>
              <w:t>Автомобильная дорога г. Красный Кут, ул. Саратовская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0,48</w:t>
            </w:r>
          </w:p>
        </w:tc>
      </w:tr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115.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пос. Загородный, ул. Центральная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63-623-101 ОП МГ-0104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0,24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Ленина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117.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lastRenderedPageBreak/>
              <w:t xml:space="preserve">Автомобильная дорога </w:t>
            </w:r>
            <w:r w:rsidRPr="00244EDB">
              <w:lastRenderedPageBreak/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Первомайская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63-623-101 ОП МГ-0106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118.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50 лет Октября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br/>
              <w:t>119.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Зеленая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МГ-0109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Комарова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Загородный, ул. </w:t>
            </w:r>
            <w:r>
              <w:t>Стадионная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0,15</w:t>
            </w:r>
          </w:p>
        </w:tc>
      </w:tr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123.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пос. Семенной, ул. Школьная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63-623-101 ОП МГ-0112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Семенной,</w:t>
            </w:r>
            <w:r w:rsidRPr="00244EDB">
              <w:t xml:space="preserve"> ул. </w:t>
            </w:r>
            <w:r>
              <w:t>Садовая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Полевая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Лесная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128.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Зеленая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129.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Безымянная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Новая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МГ-0119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ул. </w:t>
            </w:r>
            <w:r>
              <w:t>Садово-Восточная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пос. </w:t>
            </w:r>
            <w:r>
              <w:t>Семенной</w:t>
            </w:r>
            <w:r w:rsidRPr="00244EDB">
              <w:t xml:space="preserve">, </w:t>
            </w:r>
            <w:r>
              <w:t>пер</w:t>
            </w:r>
            <w:r w:rsidRPr="00244EDB">
              <w:t xml:space="preserve">. </w:t>
            </w:r>
            <w:r>
              <w:t>Тихий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133.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Норки, ул. Центральная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63-623-101 ОП МГ-0122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с. </w:t>
            </w:r>
            <w:r>
              <w:t>Норки</w:t>
            </w:r>
            <w:r w:rsidRPr="00244EDB">
              <w:t xml:space="preserve">, ул. </w:t>
            </w:r>
            <w:r>
              <w:t>Садовая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с. </w:t>
            </w:r>
            <w:r>
              <w:t>Норки</w:t>
            </w:r>
            <w:r w:rsidRPr="00244EDB">
              <w:t xml:space="preserve">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с. </w:t>
            </w:r>
            <w:r>
              <w:t>Норки</w:t>
            </w:r>
            <w:r w:rsidRPr="00244EDB">
              <w:t xml:space="preserve">, </w:t>
            </w:r>
            <w:r>
              <w:t>пер.</w:t>
            </w:r>
            <w:r w:rsidRPr="00244EDB">
              <w:t xml:space="preserve"> </w:t>
            </w:r>
            <w:r>
              <w:t>Вишневый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244EDB">
              <w:t xml:space="preserve">с. </w:t>
            </w:r>
            <w:r>
              <w:t>Норки</w:t>
            </w:r>
            <w:r w:rsidRPr="00244EDB">
              <w:t xml:space="preserve">, </w:t>
            </w:r>
            <w:r>
              <w:t>ул. Колхозная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138.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>
              <w:t>с</w:t>
            </w:r>
            <w:r w:rsidRPr="00244EDB">
              <w:t xml:space="preserve">. </w:t>
            </w:r>
            <w:r>
              <w:t>Норки</w:t>
            </w:r>
            <w:r w:rsidRPr="00244EDB">
              <w:t xml:space="preserve">, ул. </w:t>
            </w:r>
            <w:r>
              <w:t>Юбилейная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139.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lastRenderedPageBreak/>
              <w:t>с. Верхний Еруслан, ул. Молодежная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lastRenderedPageBreak/>
              <w:t>63-623-101 ОП МГ-0128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140.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333B38">
              <w:t>с. Верхний Еруслан</w:t>
            </w:r>
            <w:r w:rsidRPr="00244EDB">
              <w:t xml:space="preserve">, ул. </w:t>
            </w:r>
            <w:r>
              <w:t>Ерусланская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МГ-0129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333B38">
              <w:t>с. Верхний Еруслан</w:t>
            </w:r>
            <w:r w:rsidRPr="00244EDB">
              <w:t xml:space="preserve">, ул. </w:t>
            </w:r>
            <w:r>
              <w:t>Советская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МГ-0130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333B38">
              <w:t>с. Верхний Еруслан</w:t>
            </w:r>
            <w:r w:rsidRPr="00244EDB">
              <w:t xml:space="preserve">, </w:t>
            </w:r>
            <w:r>
              <w:t>ул</w:t>
            </w:r>
            <w:r w:rsidRPr="00244EDB">
              <w:t xml:space="preserve">. </w:t>
            </w:r>
            <w:r>
              <w:t>Октябрьская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МГ-0131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333B38">
              <w:t>с. Верхний Еруслан</w:t>
            </w:r>
            <w:r w:rsidRPr="00244EDB">
              <w:t xml:space="preserve">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МГ-0132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333B38">
              <w:t>с. Верхний Еруслан</w:t>
            </w:r>
            <w:r w:rsidRPr="00244EDB">
              <w:t xml:space="preserve">, </w:t>
            </w:r>
            <w:r>
              <w:t>пер</w:t>
            </w:r>
            <w:r w:rsidRPr="00244EDB">
              <w:t xml:space="preserve">. </w:t>
            </w:r>
            <w:r>
              <w:t>Ерусланский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63-623-101 ОП МГ-0133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145.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Дьяковка, ул. им. Калинина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63-623-410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Почтовая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Мостовая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</w:t>
            </w:r>
            <w:r w:rsidRPr="00244EDB">
              <w:t xml:space="preserve"> </w:t>
            </w:r>
            <w:r>
              <w:t>Советская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149.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lastRenderedPageBreak/>
              <w:t xml:space="preserve">Автомобильная дорога </w:t>
            </w:r>
            <w:r w:rsidRPr="00244EDB">
              <w:lastRenderedPageBreak/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Саратовская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63-623-410 ОП МП-0005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150.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им. Горького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Набережная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1,1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Дачная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им. Буденого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МП-0009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им. Чапаева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им. Ленина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им. Энгельса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1,6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158.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Пролетарская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МП-0014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159.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Базарная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МП-0015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160.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Южная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МП-0016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161.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 xml:space="preserve">Автодорога общего </w:t>
            </w:r>
            <w:r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lastRenderedPageBreak/>
              <w:t xml:space="preserve">Автомобильная дорога </w:t>
            </w:r>
            <w:r w:rsidRPr="00244EDB">
              <w:lastRenderedPageBreak/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Московская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63-623-410 ОП МП-0017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lastRenderedPageBreak/>
              <w:t>162.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Линейная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МП-0018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163.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Профессиональная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МП-0019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164.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Краснокутская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МП-0020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165.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</w:t>
            </w:r>
            <w:r>
              <w:t>ул. Красная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МП-0021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166.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Территорская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МП-0022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2,3</w:t>
            </w:r>
          </w:p>
        </w:tc>
      </w:tr>
      <w:tr w:rsidR="00914FB4" w:rsidTr="00914FB4">
        <w:tc>
          <w:tcPr>
            <w:tcW w:w="1242" w:type="dxa"/>
          </w:tcPr>
          <w:p w:rsidR="00914FB4" w:rsidRDefault="00914FB4" w:rsidP="00914FB4">
            <w:pPr>
              <w:ind w:right="451"/>
              <w:jc w:val="right"/>
            </w:pPr>
            <w:r>
              <w:t>167.</w:t>
            </w:r>
          </w:p>
        </w:tc>
        <w:tc>
          <w:tcPr>
            <w:tcW w:w="3261" w:type="dxa"/>
          </w:tcPr>
          <w:p w:rsidR="00914FB4" w:rsidRDefault="00914FB4" w:rsidP="00914FB4">
            <w:pPr>
              <w:ind w:right="451"/>
            </w:pPr>
            <w: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244EDB" w:rsidRDefault="00914FB4" w:rsidP="00914FB4">
            <w:pPr>
              <w:ind w:right="451"/>
            </w:pPr>
            <w:r>
              <w:t xml:space="preserve">Автомобильная дорога </w:t>
            </w:r>
            <w:r w:rsidRPr="00244EDB">
              <w:t>Краснокутский р-н,</w:t>
            </w:r>
          </w:p>
          <w:p w:rsidR="00914FB4" w:rsidRDefault="00914FB4" w:rsidP="00914FB4">
            <w:pPr>
              <w:ind w:right="451"/>
            </w:pPr>
            <w:r w:rsidRPr="006B3050">
              <w:t>с. Дьяковка</w:t>
            </w:r>
            <w:r w:rsidRPr="00244EDB">
              <w:t xml:space="preserve">, ул. </w:t>
            </w:r>
            <w:r>
              <w:t>Тихая</w:t>
            </w:r>
          </w:p>
        </w:tc>
        <w:tc>
          <w:tcPr>
            <w:tcW w:w="3543" w:type="dxa"/>
          </w:tcPr>
          <w:p w:rsidR="00914FB4" w:rsidRDefault="00914FB4" w:rsidP="00914FB4">
            <w:pPr>
              <w:ind w:right="451"/>
              <w:jc w:val="right"/>
            </w:pPr>
            <w:r>
              <w:t>63-623-410 ОП МП-0023</w:t>
            </w:r>
          </w:p>
        </w:tc>
        <w:tc>
          <w:tcPr>
            <w:tcW w:w="2410" w:type="dxa"/>
          </w:tcPr>
          <w:p w:rsidR="00914FB4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168.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Репное, ул. Центральная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63-623-420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0,4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169.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Репное,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1,3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170.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Репное, </w:t>
            </w:r>
            <w:r>
              <w:t>пер</w:t>
            </w:r>
            <w:r w:rsidRPr="00D54376">
              <w:t xml:space="preserve">. </w:t>
            </w:r>
            <w:r>
              <w:t>Ерусланский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0,</w:t>
            </w:r>
            <w:r>
              <w:t>1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171.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туп</w:t>
            </w:r>
            <w:r w:rsidRPr="00D54376">
              <w:t>.</w:t>
            </w:r>
            <w:r>
              <w:t xml:space="preserve"> Центральный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172.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Молодежная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lastRenderedPageBreak/>
              <w:t>1</w:t>
            </w:r>
            <w:r>
              <w:t>73</w:t>
            </w:r>
            <w:r w:rsidRPr="00D54376">
              <w:t>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Репное</w:t>
            </w:r>
            <w:r w:rsidRPr="00D54376">
              <w:t xml:space="preserve">, </w:t>
            </w:r>
            <w:r>
              <w:t>ул. Заречная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1</w:t>
            </w:r>
            <w:r>
              <w:t>74</w:t>
            </w:r>
            <w:r w:rsidRPr="00D54376">
              <w:t>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Центральная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175.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Степная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176.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Садовая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177.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Школьная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178.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Мелиоративная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179.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Репное</w:t>
            </w:r>
            <w:r w:rsidRPr="00D54376">
              <w:t xml:space="preserve">, </w:t>
            </w:r>
            <w:r>
              <w:t>ул. Молодежная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180.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Ерусланская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181.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Заречная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D54376" w:rsidTr="00914FB4">
        <w:tc>
          <w:tcPr>
            <w:tcW w:w="1242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182.</w:t>
            </w:r>
          </w:p>
        </w:tc>
        <w:tc>
          <w:tcPr>
            <w:tcW w:w="3261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54376" w:rsidRDefault="00914FB4" w:rsidP="00914FB4">
            <w:pPr>
              <w:ind w:right="451"/>
            </w:pPr>
            <w:r w:rsidRPr="00D54376">
              <w:t>Автомобильная дорога Краснокутский р-н,</w:t>
            </w:r>
          </w:p>
          <w:p w:rsidR="00914FB4" w:rsidRPr="00D54376" w:rsidRDefault="00914FB4" w:rsidP="00914FB4">
            <w:pPr>
              <w:ind w:right="451"/>
            </w:pPr>
            <w:r w:rsidRPr="00D54376">
              <w:t xml:space="preserve">с. </w:t>
            </w:r>
            <w:r>
              <w:t>Ждановка</w:t>
            </w:r>
            <w:r w:rsidRPr="00D54376">
              <w:t xml:space="preserve">, </w:t>
            </w:r>
            <w:r>
              <w:t>ул. Заволжская</w:t>
            </w:r>
          </w:p>
        </w:tc>
        <w:tc>
          <w:tcPr>
            <w:tcW w:w="3543" w:type="dxa"/>
          </w:tcPr>
          <w:p w:rsidR="00914FB4" w:rsidRPr="00D54376" w:rsidRDefault="00914FB4" w:rsidP="00914FB4">
            <w:pPr>
              <w:ind w:right="451"/>
              <w:jc w:val="right"/>
            </w:pPr>
            <w:r w:rsidRPr="00D54376">
              <w:t>63-623-420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D54376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183.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Балтийка, ул. Московская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63-623-425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2,5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184.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lastRenderedPageBreak/>
              <w:t xml:space="preserve">с. </w:t>
            </w:r>
            <w:r>
              <w:t>Ямское</w:t>
            </w:r>
            <w:r w:rsidRPr="001B5C33">
              <w:t xml:space="preserve">, </w:t>
            </w:r>
            <w:r>
              <w:t>пер</w:t>
            </w:r>
            <w:r w:rsidRPr="001B5C33">
              <w:t xml:space="preserve">. </w:t>
            </w:r>
            <w:r>
              <w:t>Озерный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lastRenderedPageBreak/>
              <w:t>63-623-425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lastRenderedPageBreak/>
              <w:t>185.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ул. </w:t>
            </w:r>
            <w:r>
              <w:t>Юбилейная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</w:t>
            </w:r>
            <w:r w:rsidRPr="001B5C33">
              <w:t>,5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186.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Журавлевка</w:t>
            </w:r>
            <w:r w:rsidRPr="001B5C33">
              <w:t xml:space="preserve">, </w:t>
            </w:r>
            <w:r>
              <w:t>ул. Новая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187.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Журавлевка</w:t>
            </w:r>
            <w:r w:rsidRPr="001B5C33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188.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Журавлевка</w:t>
            </w:r>
            <w:r w:rsidRPr="001B5C33">
              <w:t xml:space="preserve">, </w:t>
            </w:r>
            <w:r>
              <w:t>ул</w:t>
            </w:r>
            <w:r w:rsidRPr="001B5C33">
              <w:t xml:space="preserve">. </w:t>
            </w:r>
            <w:r>
              <w:t>Колхозная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2,5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189.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ул. </w:t>
            </w:r>
            <w:r>
              <w:t>Заречная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2,0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190.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Владимировка</w:t>
            </w:r>
            <w:r w:rsidRPr="001B5C33">
              <w:t xml:space="preserve">, </w:t>
            </w:r>
            <w:r>
              <w:t>ул. Молодежная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1,9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191.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ул. </w:t>
            </w:r>
            <w:r>
              <w:t>8-го Марта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192.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</w:t>
            </w:r>
            <w:r>
              <w:t>пер</w:t>
            </w:r>
            <w:r w:rsidRPr="001B5C33">
              <w:t xml:space="preserve">. </w:t>
            </w:r>
            <w:r>
              <w:t>Молодежный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193.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Владимировка</w:t>
            </w:r>
            <w:r w:rsidRPr="001B5C33">
              <w:t xml:space="preserve">, ул. </w:t>
            </w:r>
            <w:r>
              <w:t>Заречная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</w:t>
            </w:r>
            <w:r w:rsidRPr="001B5C33">
              <w:t>,5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194.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Владимировка</w:t>
            </w:r>
            <w:r w:rsidRPr="001B5C33">
              <w:t xml:space="preserve">, </w:t>
            </w:r>
            <w:r>
              <w:t>пер</w:t>
            </w:r>
            <w:r w:rsidRPr="001B5C33">
              <w:t xml:space="preserve">. </w:t>
            </w:r>
            <w:r>
              <w:t>Школьный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195.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</w:t>
            </w:r>
            <w:r>
              <w:t>пер</w:t>
            </w:r>
            <w:r w:rsidRPr="001B5C33">
              <w:t>.</w:t>
            </w:r>
            <w:r>
              <w:t xml:space="preserve"> Энтузиастов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lastRenderedPageBreak/>
              <w:t>196.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Балтийка</w:t>
            </w:r>
            <w:r w:rsidRPr="001B5C33">
              <w:t xml:space="preserve">, </w:t>
            </w:r>
            <w:r>
              <w:t>ул</w:t>
            </w:r>
            <w:r w:rsidRPr="001B5C33">
              <w:t xml:space="preserve">. </w:t>
            </w:r>
            <w:r>
              <w:t>Саратовская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197.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Владимировка</w:t>
            </w:r>
            <w:r w:rsidRPr="001B5C33">
              <w:t xml:space="preserve">, ул. </w:t>
            </w:r>
            <w:r>
              <w:t>Трудовая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198.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</w:t>
            </w:r>
            <w:r>
              <w:t>пер</w:t>
            </w:r>
            <w:r w:rsidRPr="001B5C33">
              <w:t xml:space="preserve">. </w:t>
            </w:r>
            <w:r>
              <w:t>Советский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16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199.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17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</w:t>
            </w:r>
            <w:r w:rsidRPr="001B5C33">
              <w:t>,</w:t>
            </w:r>
            <w:r>
              <w:t>2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200.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Владимировка</w:t>
            </w:r>
            <w:r w:rsidRPr="001B5C33">
              <w:t xml:space="preserve">, </w:t>
            </w:r>
            <w:r>
              <w:t>ул. Центральная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18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201.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Владимировка</w:t>
            </w:r>
            <w:r w:rsidRPr="001B5C33">
              <w:t xml:space="preserve">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202.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</w:t>
            </w:r>
            <w:r>
              <w:t>ул. Молодежная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20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1,2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203.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ул. </w:t>
            </w:r>
            <w:r>
              <w:t>Почтовая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21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2,0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204.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Ямское</w:t>
            </w:r>
            <w:r w:rsidRPr="001B5C33">
              <w:t xml:space="preserve">, </w:t>
            </w:r>
            <w:r>
              <w:t>ул. Школьная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22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1,5</w:t>
            </w:r>
          </w:p>
        </w:tc>
      </w:tr>
      <w:tr w:rsidR="00914FB4" w:rsidRPr="001B5C33" w:rsidTr="00914FB4">
        <w:tc>
          <w:tcPr>
            <w:tcW w:w="1242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205</w:t>
            </w:r>
            <w:r w:rsidRPr="001B5C33">
              <w:t>.</w:t>
            </w:r>
          </w:p>
        </w:tc>
        <w:tc>
          <w:tcPr>
            <w:tcW w:w="3261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B5C33" w:rsidRDefault="00914FB4" w:rsidP="00914FB4">
            <w:pPr>
              <w:ind w:right="451"/>
            </w:pPr>
            <w:r w:rsidRPr="001B5C33">
              <w:t>Автомобильная дорога Краснокутский р-н,</w:t>
            </w:r>
          </w:p>
          <w:p w:rsidR="00914FB4" w:rsidRPr="001B5C33" w:rsidRDefault="00914FB4" w:rsidP="00914FB4">
            <w:pPr>
              <w:ind w:right="451"/>
            </w:pPr>
            <w:r w:rsidRPr="001B5C33">
              <w:t xml:space="preserve">с. </w:t>
            </w:r>
            <w:r>
              <w:t>Журавлевка</w:t>
            </w:r>
            <w:r w:rsidRPr="001B5C33">
              <w:t xml:space="preserve">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Pr="001B5C33" w:rsidRDefault="00914FB4" w:rsidP="00914FB4">
            <w:pPr>
              <w:ind w:right="451"/>
              <w:jc w:val="right"/>
            </w:pPr>
            <w:r w:rsidRPr="001B5C33">
              <w:t>63-623-425 ОП МП-00</w:t>
            </w:r>
            <w:r>
              <w:t>23</w:t>
            </w:r>
          </w:p>
        </w:tc>
        <w:tc>
          <w:tcPr>
            <w:tcW w:w="2410" w:type="dxa"/>
          </w:tcPr>
          <w:p w:rsidR="00914FB4" w:rsidRPr="001B5C33" w:rsidRDefault="00914FB4" w:rsidP="00914FB4">
            <w:pPr>
              <w:ind w:right="451"/>
              <w:jc w:val="right"/>
            </w:pPr>
            <w:r>
              <w:t>1</w:t>
            </w:r>
            <w:r w:rsidRPr="001B5C33">
              <w:t>,5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206.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Комсомольское, ул. им. Карла Маркса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63-623-435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3,4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207.</w:t>
            </w:r>
          </w:p>
        </w:tc>
        <w:tc>
          <w:tcPr>
            <w:tcW w:w="3261" w:type="dxa"/>
          </w:tcPr>
          <w:p w:rsidR="00914FB4" w:rsidRPr="00660C8C" w:rsidRDefault="00914FB4" w:rsidP="00914FB4">
            <w:pPr>
              <w:ind w:right="451"/>
            </w:pPr>
            <w:r w:rsidRPr="00660C8C">
              <w:t xml:space="preserve">Автодорога общего </w:t>
            </w:r>
            <w:r w:rsidRPr="00660C8C"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Pr="00660C8C" w:rsidRDefault="00914FB4" w:rsidP="00914FB4">
            <w:pPr>
              <w:ind w:right="451"/>
            </w:pPr>
            <w:r w:rsidRPr="00660C8C">
              <w:lastRenderedPageBreak/>
              <w:t xml:space="preserve">Автомобильная дорога </w:t>
            </w:r>
            <w:r w:rsidRPr="00660C8C">
              <w:lastRenderedPageBreak/>
              <w:t>Краснокутский р-н,</w:t>
            </w:r>
          </w:p>
          <w:p w:rsidR="00914FB4" w:rsidRPr="00660C8C" w:rsidRDefault="00914FB4" w:rsidP="00914FB4">
            <w:pPr>
              <w:ind w:right="451"/>
            </w:pPr>
            <w:r w:rsidRPr="00660C8C">
              <w:t xml:space="preserve">с. Комсомольское,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660C8C" w:rsidRDefault="00914FB4" w:rsidP="00914FB4">
            <w:pPr>
              <w:ind w:right="451"/>
              <w:jc w:val="right"/>
            </w:pPr>
            <w:r w:rsidRPr="00660C8C">
              <w:lastRenderedPageBreak/>
              <w:t>63-623-435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2,5</w:t>
            </w:r>
          </w:p>
        </w:tc>
      </w:tr>
      <w:tr w:rsidR="00914FB4" w:rsidRPr="00660C8C" w:rsidTr="00914FB4">
        <w:tc>
          <w:tcPr>
            <w:tcW w:w="1242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lastRenderedPageBreak/>
              <w:t>208.</w:t>
            </w:r>
          </w:p>
        </w:tc>
        <w:tc>
          <w:tcPr>
            <w:tcW w:w="3261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Автомобильная дорога Краснокутский р-н,</w:t>
            </w:r>
          </w:p>
          <w:p w:rsidR="00914FB4" w:rsidRPr="00660C8C" w:rsidRDefault="00914FB4" w:rsidP="00914FB4">
            <w:pPr>
              <w:ind w:right="451"/>
            </w:pPr>
            <w:r w:rsidRPr="00660C8C">
              <w:t xml:space="preserve">с. Комсомольское, ул. </w:t>
            </w:r>
            <w:r>
              <w:t>Советская</w:t>
            </w:r>
          </w:p>
        </w:tc>
        <w:tc>
          <w:tcPr>
            <w:tcW w:w="3543" w:type="dxa"/>
          </w:tcPr>
          <w:p w:rsidR="00914FB4" w:rsidRPr="00660C8C" w:rsidRDefault="00914FB4" w:rsidP="00914FB4">
            <w:pPr>
              <w:ind w:right="451"/>
              <w:jc w:val="right"/>
            </w:pPr>
            <w:r w:rsidRPr="00660C8C">
              <w:t>63-623-435 ОП МП-000</w:t>
            </w:r>
            <w: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4,0</w:t>
            </w:r>
          </w:p>
        </w:tc>
      </w:tr>
      <w:tr w:rsidR="00914FB4" w:rsidRPr="00660C8C" w:rsidTr="00914FB4">
        <w:tc>
          <w:tcPr>
            <w:tcW w:w="1242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209.</w:t>
            </w:r>
          </w:p>
        </w:tc>
        <w:tc>
          <w:tcPr>
            <w:tcW w:w="3261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Автомобильная дорога Краснокутский р-н,</w:t>
            </w:r>
          </w:p>
          <w:p w:rsidR="00914FB4" w:rsidRPr="00660C8C" w:rsidRDefault="00914FB4" w:rsidP="00914FB4">
            <w:pPr>
              <w:ind w:right="451"/>
            </w:pPr>
            <w:r w:rsidRPr="00660C8C">
              <w:t>с</w:t>
            </w:r>
            <w:r>
              <w:t>т</w:t>
            </w:r>
            <w:r w:rsidRPr="00660C8C">
              <w:t xml:space="preserve">. </w:t>
            </w:r>
            <w:r>
              <w:t>Тимофеево</w:t>
            </w:r>
            <w:r w:rsidRPr="00660C8C">
              <w:t xml:space="preserve">, ул. </w:t>
            </w:r>
            <w:r>
              <w:t>Вокзальная</w:t>
            </w:r>
          </w:p>
        </w:tc>
        <w:tc>
          <w:tcPr>
            <w:tcW w:w="3543" w:type="dxa"/>
          </w:tcPr>
          <w:p w:rsidR="00914FB4" w:rsidRPr="00660C8C" w:rsidRDefault="00914FB4" w:rsidP="00914FB4">
            <w:pPr>
              <w:ind w:right="451"/>
              <w:jc w:val="right"/>
            </w:pPr>
            <w:r w:rsidRPr="00660C8C">
              <w:t>63-623-435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4,7</w:t>
            </w:r>
          </w:p>
        </w:tc>
      </w:tr>
      <w:tr w:rsidR="00914FB4" w:rsidRPr="00660C8C" w:rsidTr="00914FB4">
        <w:tc>
          <w:tcPr>
            <w:tcW w:w="1242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210.</w:t>
            </w:r>
          </w:p>
        </w:tc>
        <w:tc>
          <w:tcPr>
            <w:tcW w:w="3261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Автомобильная дорога Краснокутский р-н,</w:t>
            </w:r>
          </w:p>
          <w:p w:rsidR="00914FB4" w:rsidRPr="00660C8C" w:rsidRDefault="00914FB4" w:rsidP="00914FB4">
            <w:pPr>
              <w:ind w:right="451"/>
            </w:pPr>
            <w:r w:rsidRPr="00660C8C">
              <w:t xml:space="preserve">с. Комсомольское, ул. </w:t>
            </w:r>
            <w:r>
              <w:t>им. Ленина</w:t>
            </w:r>
          </w:p>
        </w:tc>
        <w:tc>
          <w:tcPr>
            <w:tcW w:w="3543" w:type="dxa"/>
          </w:tcPr>
          <w:p w:rsidR="00914FB4" w:rsidRPr="00660C8C" w:rsidRDefault="00914FB4" w:rsidP="00914FB4">
            <w:pPr>
              <w:ind w:right="451"/>
              <w:jc w:val="right"/>
            </w:pPr>
            <w:r w:rsidRPr="00660C8C">
              <w:t>63-623-435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3,6</w:t>
            </w:r>
          </w:p>
        </w:tc>
      </w:tr>
      <w:tr w:rsidR="00914FB4" w:rsidRPr="00660C8C" w:rsidTr="00914FB4">
        <w:tc>
          <w:tcPr>
            <w:tcW w:w="1242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211.</w:t>
            </w:r>
          </w:p>
        </w:tc>
        <w:tc>
          <w:tcPr>
            <w:tcW w:w="3261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Автомобильная дорога Краснокутский р-н,</w:t>
            </w:r>
          </w:p>
          <w:p w:rsidR="00914FB4" w:rsidRPr="00660C8C" w:rsidRDefault="00914FB4" w:rsidP="00914FB4">
            <w:pPr>
              <w:ind w:right="451"/>
            </w:pPr>
            <w:r w:rsidRPr="00660C8C">
              <w:t xml:space="preserve">с. Комсомольское, ул. </w:t>
            </w:r>
            <w:r>
              <w:t>им. Кирова</w:t>
            </w:r>
          </w:p>
        </w:tc>
        <w:tc>
          <w:tcPr>
            <w:tcW w:w="3543" w:type="dxa"/>
          </w:tcPr>
          <w:p w:rsidR="00914FB4" w:rsidRPr="00660C8C" w:rsidRDefault="00914FB4" w:rsidP="00914FB4">
            <w:pPr>
              <w:ind w:right="451"/>
              <w:jc w:val="right"/>
            </w:pPr>
            <w:r w:rsidRPr="00660C8C">
              <w:t>63-623-435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3,6</w:t>
            </w:r>
          </w:p>
        </w:tc>
      </w:tr>
      <w:tr w:rsidR="00914FB4" w:rsidRPr="00660C8C" w:rsidTr="00914FB4">
        <w:tc>
          <w:tcPr>
            <w:tcW w:w="1242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212.</w:t>
            </w:r>
          </w:p>
        </w:tc>
        <w:tc>
          <w:tcPr>
            <w:tcW w:w="3261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660C8C" w:rsidRDefault="00914FB4" w:rsidP="00914FB4">
            <w:pPr>
              <w:ind w:right="451"/>
            </w:pPr>
            <w:r w:rsidRPr="00660C8C">
              <w:t>Автомобильная дорога Краснокутский р-н,</w:t>
            </w:r>
          </w:p>
          <w:p w:rsidR="00914FB4" w:rsidRPr="00660C8C" w:rsidRDefault="00914FB4" w:rsidP="00914FB4">
            <w:pPr>
              <w:ind w:right="451"/>
            </w:pPr>
            <w:r w:rsidRPr="00660C8C">
              <w:t xml:space="preserve">с. </w:t>
            </w:r>
            <w:r>
              <w:t>Солянка</w:t>
            </w:r>
          </w:p>
        </w:tc>
        <w:tc>
          <w:tcPr>
            <w:tcW w:w="3543" w:type="dxa"/>
          </w:tcPr>
          <w:p w:rsidR="00914FB4" w:rsidRPr="00660C8C" w:rsidRDefault="00914FB4" w:rsidP="00914FB4">
            <w:pPr>
              <w:ind w:right="451"/>
              <w:jc w:val="right"/>
            </w:pPr>
            <w:r w:rsidRPr="00660C8C">
              <w:t>63-623-435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660C8C" w:rsidRDefault="00914FB4" w:rsidP="00914FB4">
            <w:pPr>
              <w:ind w:right="451"/>
              <w:jc w:val="right"/>
            </w:pPr>
            <w:r>
              <w:t>6,5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213.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Интернациональное, ул. Центральная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63-623-440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1,0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214.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Новая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15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Урожайная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16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lastRenderedPageBreak/>
              <w:t>Зеленая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lastRenderedPageBreak/>
              <w:t>63-623-440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0,53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lastRenderedPageBreak/>
              <w:t>2</w:t>
            </w:r>
            <w:r>
              <w:t>17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0,53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18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Юбилейная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0,53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19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0,53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20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21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Дорожная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22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ул. </w:t>
            </w:r>
            <w:r>
              <w:t>Придорожная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23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>пер. Центральный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24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>пер. Прудный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25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 xml:space="preserve">пер. </w:t>
            </w:r>
            <w:r>
              <w:lastRenderedPageBreak/>
              <w:t>Крайний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lastRenderedPageBreak/>
              <w:t>63-623-440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lastRenderedPageBreak/>
              <w:t>2</w:t>
            </w:r>
            <w:r>
              <w:t>26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>пр-д Стела - ул. Дорожная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0,75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27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>пр-д Стела - МТФ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1,3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28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 xml:space="preserve">пр-д </w:t>
            </w:r>
            <w:r w:rsidRPr="00004951">
              <w:t xml:space="preserve">ул. </w:t>
            </w:r>
            <w:r>
              <w:t>Дорожная - пер. Прудный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16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29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Интернациональное, </w:t>
            </w:r>
            <w:r>
              <w:t>пр-д МТФ – ул. Центральная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17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30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Ворошилово</w:t>
            </w:r>
            <w:r w:rsidRPr="00004951">
              <w:t xml:space="preserve">, ул. </w:t>
            </w:r>
            <w:r>
              <w:t>Ворошилово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18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1,5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31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Саратовская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32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20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33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21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2</w:t>
            </w:r>
            <w:r>
              <w:t>34</w:t>
            </w:r>
            <w:r w:rsidRPr="00004951">
              <w:t>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Крайняя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22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235.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23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lastRenderedPageBreak/>
              <w:t>236.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Дорожная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24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237.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Рекорд</w:t>
            </w:r>
            <w:r w:rsidRPr="00004951">
              <w:t xml:space="preserve">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25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238.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Ильинка</w:t>
            </w:r>
            <w:r w:rsidRPr="00004951">
              <w:t xml:space="preserve">, ул. </w:t>
            </w:r>
            <w:r>
              <w:t>Ильинская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26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239.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Ильинка</w:t>
            </w:r>
            <w:r w:rsidRPr="00004951">
              <w:t xml:space="preserve">, ул. </w:t>
            </w:r>
            <w:r>
              <w:t>Побережная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27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004951" w:rsidTr="00914FB4">
        <w:tc>
          <w:tcPr>
            <w:tcW w:w="1242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240.</w:t>
            </w:r>
          </w:p>
        </w:tc>
        <w:tc>
          <w:tcPr>
            <w:tcW w:w="3261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004951" w:rsidRDefault="00914FB4" w:rsidP="00914FB4">
            <w:pPr>
              <w:ind w:right="451"/>
            </w:pPr>
            <w:r w:rsidRPr="00004951">
              <w:t>Автомобильная дорога Краснокутский р-н,</w:t>
            </w:r>
          </w:p>
          <w:p w:rsidR="00914FB4" w:rsidRPr="00004951" w:rsidRDefault="00914FB4" w:rsidP="00914FB4">
            <w:pPr>
              <w:ind w:right="451"/>
            </w:pPr>
            <w:r w:rsidRPr="00004951">
              <w:t xml:space="preserve">с. </w:t>
            </w:r>
            <w:r>
              <w:t>Коммунист</w:t>
            </w:r>
            <w:r w:rsidRPr="00004951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004951" w:rsidRDefault="00914FB4" w:rsidP="00914FB4">
            <w:pPr>
              <w:ind w:right="451"/>
              <w:jc w:val="right"/>
            </w:pPr>
            <w:r w:rsidRPr="00004951">
              <w:t>63-623-440 ОП МП-00</w:t>
            </w:r>
            <w:r>
              <w:t>28</w:t>
            </w:r>
          </w:p>
        </w:tc>
        <w:tc>
          <w:tcPr>
            <w:tcW w:w="2410" w:type="dxa"/>
          </w:tcPr>
          <w:p w:rsidR="00914FB4" w:rsidRPr="00004951" w:rsidRDefault="00914FB4" w:rsidP="00914FB4">
            <w:pPr>
              <w:ind w:right="451"/>
              <w:jc w:val="right"/>
            </w:pPr>
            <w:r>
              <w:t>2,0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241.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Лавровка, ул. Молодежная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63-623-441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1,6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242.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пер</w:t>
            </w:r>
            <w:r w:rsidRPr="00E21F83">
              <w:t xml:space="preserve">. </w:t>
            </w:r>
            <w:r>
              <w:t>Южный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243.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ул. Набережная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244.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ул. Солнечная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2</w:t>
            </w:r>
            <w:r>
              <w:t>45</w:t>
            </w:r>
            <w:r w:rsidRPr="00E21F83">
              <w:t>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</w:t>
            </w:r>
            <w:r>
              <w:t>Пшеничное</w:t>
            </w:r>
            <w:r w:rsidRPr="00E21F83">
              <w:t xml:space="preserve">, </w:t>
            </w:r>
            <w:r>
              <w:t>ул</w:t>
            </w:r>
            <w:r w:rsidRPr="00E21F83">
              <w:t xml:space="preserve">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246.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переулок 1-й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247.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переулок 2-й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lastRenderedPageBreak/>
              <w:t>248.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переулок 3-й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249.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переулок 4-й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250.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переулок 5-й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251.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</w:t>
            </w:r>
            <w:r>
              <w:t>Пшеничное</w:t>
            </w:r>
            <w:r w:rsidRPr="00E21F83">
              <w:t xml:space="preserve">, </w:t>
            </w:r>
            <w:r>
              <w:t>ул. Новая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252.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Лавровка, </w:t>
            </w:r>
            <w:r>
              <w:t>ул. Советская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253.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</w:t>
            </w:r>
            <w:r>
              <w:t>Лавровка</w:t>
            </w:r>
            <w:r w:rsidRPr="00E21F83">
              <w:t xml:space="preserve">, </w:t>
            </w:r>
            <w:r>
              <w:t>ул. Новая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E21F83" w:rsidTr="00914FB4">
        <w:tc>
          <w:tcPr>
            <w:tcW w:w="1242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254.</w:t>
            </w:r>
          </w:p>
        </w:tc>
        <w:tc>
          <w:tcPr>
            <w:tcW w:w="3261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21F83" w:rsidRDefault="00914FB4" w:rsidP="00914FB4">
            <w:pPr>
              <w:ind w:right="451"/>
            </w:pPr>
            <w:r w:rsidRPr="00E21F83">
              <w:t>Автомобильная дорога Краснокутский р-н,</w:t>
            </w:r>
          </w:p>
          <w:p w:rsidR="00914FB4" w:rsidRPr="00E21F83" w:rsidRDefault="00914FB4" w:rsidP="00914FB4">
            <w:pPr>
              <w:ind w:right="451"/>
            </w:pPr>
            <w:r w:rsidRPr="00E21F83">
              <w:t xml:space="preserve">с. </w:t>
            </w:r>
            <w:r>
              <w:t>Пшеничное</w:t>
            </w:r>
            <w:r w:rsidRPr="00E21F83">
              <w:t xml:space="preserve">, </w:t>
            </w:r>
            <w:r>
              <w:t>ул. Урожайная</w:t>
            </w:r>
          </w:p>
        </w:tc>
        <w:tc>
          <w:tcPr>
            <w:tcW w:w="3543" w:type="dxa"/>
          </w:tcPr>
          <w:p w:rsidR="00914FB4" w:rsidRPr="00E21F83" w:rsidRDefault="00914FB4" w:rsidP="00914FB4">
            <w:pPr>
              <w:ind w:right="451"/>
              <w:jc w:val="right"/>
            </w:pPr>
            <w:r w:rsidRPr="00E21F83">
              <w:t>63-623-441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E21F83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255.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Лебедевка, ул. Саратовская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63-623-443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1,2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2</w:t>
            </w:r>
            <w:r>
              <w:t>56</w:t>
            </w:r>
            <w:r w:rsidRPr="004A0DD5">
              <w:t>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Мелиоративная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1,</w:t>
            </w:r>
            <w:r>
              <w:t>1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257.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Ерусланская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258.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1,</w:t>
            </w:r>
            <w:r>
              <w:t>5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259.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lastRenderedPageBreak/>
              <w:t xml:space="preserve">с. Лебедевка, ул. </w:t>
            </w:r>
            <w:r>
              <w:t>Садовая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lastRenderedPageBreak/>
              <w:t>63-623-44</w:t>
            </w:r>
            <w:r>
              <w:t>3</w:t>
            </w:r>
            <w:r w:rsidRPr="004A0DD5">
              <w:t xml:space="preserve">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1,</w:t>
            </w:r>
            <w:r>
              <w:t>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lastRenderedPageBreak/>
              <w:t>260.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</w:t>
            </w:r>
            <w:r>
              <w:t>пер</w:t>
            </w:r>
            <w:r w:rsidRPr="004A0DD5">
              <w:t xml:space="preserve">. </w:t>
            </w:r>
            <w:r>
              <w:t>Садовый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</w:t>
            </w:r>
            <w:r w:rsidRPr="004A0DD5">
              <w:t>,</w:t>
            </w:r>
            <w:r>
              <w:t>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261.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1,</w:t>
            </w:r>
            <w:r>
              <w:t>1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262.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Заречная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263.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Трудовая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1,</w:t>
            </w:r>
            <w:r>
              <w:t>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264.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</w:t>
            </w:r>
            <w:r w:rsidRPr="004A0DD5">
              <w:t>,</w:t>
            </w:r>
            <w:r>
              <w:t>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265.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Лебедевка,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</w:t>
            </w:r>
            <w:r w:rsidRPr="004A0DD5">
              <w:t>1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266.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>,</w:t>
            </w:r>
            <w:r>
              <w:t xml:space="preserve"> пер</w:t>
            </w:r>
            <w:r w:rsidRPr="004A0DD5">
              <w:t xml:space="preserve">. </w:t>
            </w:r>
            <w:r>
              <w:t>Ерусланский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2</w:t>
            </w:r>
            <w:r>
              <w:t>67</w:t>
            </w:r>
            <w:r w:rsidRPr="004A0DD5">
              <w:t>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</w:t>
            </w:r>
            <w:r w:rsidRPr="004A0DD5">
              <w:t xml:space="preserve">. </w:t>
            </w:r>
            <w:r>
              <w:t>Тихий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268.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269.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</w:t>
            </w:r>
            <w:r w:rsidRPr="004A0DD5">
              <w:t xml:space="preserve">. </w:t>
            </w:r>
            <w:r>
              <w:t>Трудовой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</w:t>
            </w:r>
            <w:r w:rsidRPr="004A0DD5">
              <w:t>,</w:t>
            </w:r>
            <w:r>
              <w:t>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270.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</w:t>
            </w:r>
            <w:r w:rsidRPr="004A0DD5">
              <w:t xml:space="preserve">. </w:t>
            </w:r>
            <w:r>
              <w:t>Центральный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16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</w:t>
            </w:r>
            <w:r w:rsidRPr="004A0DD5">
              <w:t>,</w:t>
            </w:r>
            <w:r>
              <w:t>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271.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lastRenderedPageBreak/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</w:t>
            </w:r>
            <w:r w:rsidRPr="004A0DD5">
              <w:t xml:space="preserve">. </w:t>
            </w:r>
            <w:r>
              <w:t>Школьный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lastRenderedPageBreak/>
              <w:t>63-623-44</w:t>
            </w:r>
            <w:r>
              <w:t xml:space="preserve">3 </w:t>
            </w:r>
            <w:r w:rsidRPr="004A0DD5">
              <w:t>ОП МП-00</w:t>
            </w:r>
            <w:r>
              <w:t>17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lastRenderedPageBreak/>
              <w:t>272.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</w:t>
            </w:r>
            <w:r w:rsidRPr="004A0DD5">
              <w:t xml:space="preserve">. </w:t>
            </w:r>
            <w:r>
              <w:t>Веселый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18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</w:t>
            </w:r>
            <w:r w:rsidRPr="004A0DD5">
              <w:t>,</w:t>
            </w:r>
            <w:r>
              <w:t>2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273.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</w:t>
            </w:r>
            <w:r w:rsidRPr="004A0DD5">
              <w:t xml:space="preserve">. </w:t>
            </w:r>
            <w:r>
              <w:t>Торговый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>3</w:t>
            </w:r>
            <w:r w:rsidRPr="004A0DD5">
              <w:t xml:space="preserve">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</w:t>
            </w:r>
            <w:r w:rsidRPr="004A0DD5">
              <w:t>,</w:t>
            </w:r>
            <w:r>
              <w:t>5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274.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ул. Школьная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20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2,4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275.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ул. Центральная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21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276.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ул. Набережная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22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2</w:t>
            </w:r>
            <w:r>
              <w:t>77</w:t>
            </w:r>
            <w:r w:rsidRPr="004A0DD5">
              <w:t>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Карпенка</w:t>
            </w:r>
            <w:r w:rsidRPr="004A0DD5">
              <w:t xml:space="preserve">, </w:t>
            </w:r>
            <w:r>
              <w:t>пер. Советский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23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278.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Розовка</w:t>
            </w:r>
            <w:r w:rsidRPr="004A0DD5">
              <w:t xml:space="preserve">, </w:t>
            </w:r>
            <w:r>
              <w:t>ул. Центральная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24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1,2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279.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Розовка</w:t>
            </w:r>
            <w:r w:rsidRPr="004A0DD5">
              <w:t xml:space="preserve">, </w:t>
            </w:r>
            <w:r>
              <w:t>ул. Молодежная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25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4A0DD5" w:rsidTr="00914FB4">
        <w:tc>
          <w:tcPr>
            <w:tcW w:w="1242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280.</w:t>
            </w:r>
          </w:p>
        </w:tc>
        <w:tc>
          <w:tcPr>
            <w:tcW w:w="3261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4A0DD5" w:rsidRDefault="00914FB4" w:rsidP="00914FB4">
            <w:pPr>
              <w:ind w:right="451"/>
            </w:pPr>
            <w:r w:rsidRPr="004A0DD5">
              <w:t>Автомобильная дорога Краснокутский р-н,</w:t>
            </w:r>
          </w:p>
          <w:p w:rsidR="00914FB4" w:rsidRPr="004A0DD5" w:rsidRDefault="00914FB4" w:rsidP="00914FB4">
            <w:pPr>
              <w:ind w:right="451"/>
            </w:pPr>
            <w:r w:rsidRPr="004A0DD5">
              <w:t xml:space="preserve">с. </w:t>
            </w:r>
            <w:r>
              <w:t>Розовка</w:t>
            </w:r>
            <w:r w:rsidRPr="004A0DD5">
              <w:t xml:space="preserve">, </w:t>
            </w:r>
            <w:r>
              <w:t>ул. Степная</w:t>
            </w:r>
          </w:p>
        </w:tc>
        <w:tc>
          <w:tcPr>
            <w:tcW w:w="3543" w:type="dxa"/>
          </w:tcPr>
          <w:p w:rsidR="00914FB4" w:rsidRPr="004A0DD5" w:rsidRDefault="00914FB4" w:rsidP="00914FB4">
            <w:pPr>
              <w:ind w:right="451"/>
              <w:jc w:val="right"/>
            </w:pPr>
            <w:r w:rsidRPr="004A0DD5">
              <w:t>63-623-44</w:t>
            </w:r>
            <w:r>
              <w:t xml:space="preserve">3 </w:t>
            </w:r>
            <w:r w:rsidRPr="004A0DD5">
              <w:t>ОП МП-00</w:t>
            </w:r>
            <w:r>
              <w:t>26</w:t>
            </w:r>
          </w:p>
        </w:tc>
        <w:tc>
          <w:tcPr>
            <w:tcW w:w="2410" w:type="dxa"/>
          </w:tcPr>
          <w:p w:rsidR="00914FB4" w:rsidRPr="004A0DD5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281.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Логиновка, ул. Пролетарская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63-623-445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1,7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282.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ул. </w:t>
            </w:r>
            <w:r>
              <w:t>Луговая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1,</w:t>
            </w:r>
            <w:r>
              <w:t>6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283.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 xml:space="preserve">Автодорога общего </w:t>
            </w:r>
            <w:r w:rsidRPr="00D938B3">
              <w:lastRenderedPageBreak/>
              <w:t>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lastRenderedPageBreak/>
              <w:t xml:space="preserve">Автомобильная дорога </w:t>
            </w:r>
            <w:r w:rsidRPr="00D938B3">
              <w:lastRenderedPageBreak/>
              <w:t>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ул. </w:t>
            </w:r>
            <w:r>
              <w:t>Гвардейская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lastRenderedPageBreak/>
              <w:t>63-623-44</w:t>
            </w:r>
            <w:r>
              <w:t>5</w:t>
            </w:r>
            <w:r w:rsidRPr="00D938B3">
              <w:t xml:space="preserve">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1,</w:t>
            </w:r>
            <w:r>
              <w:t>2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lastRenderedPageBreak/>
              <w:t>284.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</w:t>
            </w:r>
            <w:r>
              <w:t>пер</w:t>
            </w:r>
            <w:r w:rsidRPr="00D938B3">
              <w:t xml:space="preserve">. </w:t>
            </w:r>
            <w:r>
              <w:t>Заречный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285.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286.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</w:t>
            </w:r>
            <w:r>
              <w:t>пер</w:t>
            </w:r>
            <w:r w:rsidRPr="00D938B3">
              <w:t xml:space="preserve">. </w:t>
            </w:r>
            <w:r>
              <w:t>Пролетарский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287</w:t>
            </w:r>
            <w:r w:rsidRPr="00D938B3">
              <w:t>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ул. </w:t>
            </w:r>
            <w:r>
              <w:t>Заречная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288.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</w:t>
            </w:r>
            <w:r>
              <w:t>ул. Новая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1,6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289.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>с. Л</w:t>
            </w:r>
            <w:r>
              <w:t>огиновка</w:t>
            </w:r>
            <w:r w:rsidRPr="00D938B3">
              <w:t xml:space="preserve">, ул. </w:t>
            </w:r>
            <w:r>
              <w:t>Советская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290.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Константиновка</w:t>
            </w:r>
            <w:r w:rsidRPr="00D938B3">
              <w:t xml:space="preserve">, </w:t>
            </w:r>
            <w:r>
              <w:t>ул</w:t>
            </w:r>
            <w:r w:rsidRPr="00D938B3">
              <w:t xml:space="preserve">. </w:t>
            </w:r>
            <w:r>
              <w:t>Крайняя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291.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Константиновка</w:t>
            </w:r>
            <w:r w:rsidRPr="00D938B3">
              <w:t xml:space="preserve">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292.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Константиновка</w:t>
            </w:r>
            <w:r w:rsidRPr="00D938B3">
              <w:t xml:space="preserve">, ул. </w:t>
            </w:r>
            <w:r>
              <w:t>им. Щорса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1,1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293.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Константиновка</w:t>
            </w:r>
            <w:r w:rsidRPr="00D938B3">
              <w:t xml:space="preserve">, ул. </w:t>
            </w:r>
            <w:r>
              <w:t>Интернациональная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1,1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lastRenderedPageBreak/>
              <w:t>294.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Константиновка</w:t>
            </w:r>
            <w:r w:rsidRPr="00D938B3">
              <w:t xml:space="preserve">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1,4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295.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Рудня</w:t>
            </w:r>
            <w:r w:rsidRPr="00D938B3">
              <w:t xml:space="preserve">, ул. </w:t>
            </w:r>
            <w:r>
              <w:t>Рабочая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1,2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296.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Рудня</w:t>
            </w:r>
            <w:r w:rsidRPr="00D938B3">
              <w:t xml:space="preserve">, ул. </w:t>
            </w:r>
            <w:r>
              <w:t>Садовая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16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297.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Рудня</w:t>
            </w:r>
            <w:r w:rsidRPr="00D938B3">
              <w:t xml:space="preserve">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17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298.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Дьяконовка</w:t>
            </w:r>
            <w:r w:rsidRPr="00D938B3">
              <w:t xml:space="preserve">, </w:t>
            </w:r>
            <w:r>
              <w:t>пер</w:t>
            </w:r>
            <w:r w:rsidRPr="00D938B3">
              <w:t xml:space="preserve">. </w:t>
            </w:r>
            <w:r>
              <w:t>Лиманный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18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299.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Дьяконовка</w:t>
            </w:r>
            <w:r w:rsidRPr="00D938B3">
              <w:t xml:space="preserve">, </w:t>
            </w:r>
            <w:r>
              <w:t>ул</w:t>
            </w:r>
            <w:r w:rsidRPr="00D938B3">
              <w:t xml:space="preserve">. </w:t>
            </w:r>
            <w:r>
              <w:t>Ясная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1,3</w:t>
            </w:r>
          </w:p>
        </w:tc>
      </w:tr>
      <w:tr w:rsidR="00914FB4" w:rsidRPr="00D938B3" w:rsidTr="00914FB4">
        <w:tc>
          <w:tcPr>
            <w:tcW w:w="1242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300.</w:t>
            </w:r>
          </w:p>
        </w:tc>
        <w:tc>
          <w:tcPr>
            <w:tcW w:w="3261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D938B3" w:rsidRDefault="00914FB4" w:rsidP="00914FB4">
            <w:pPr>
              <w:ind w:right="451"/>
            </w:pPr>
            <w:r w:rsidRPr="00D938B3">
              <w:t>Автомобильная дорога Краснокутский р-н,</w:t>
            </w:r>
          </w:p>
          <w:p w:rsidR="00914FB4" w:rsidRPr="00D938B3" w:rsidRDefault="00914FB4" w:rsidP="00914FB4">
            <w:pPr>
              <w:ind w:right="451"/>
            </w:pPr>
            <w:r w:rsidRPr="00D938B3">
              <w:t xml:space="preserve">с. </w:t>
            </w:r>
            <w:r>
              <w:t>Дьяконовка</w:t>
            </w:r>
            <w:r w:rsidRPr="00D938B3">
              <w:t xml:space="preserve">, </w:t>
            </w:r>
            <w:r>
              <w:t>ул</w:t>
            </w:r>
            <w:r w:rsidRPr="00D938B3">
              <w:t xml:space="preserve">. </w:t>
            </w:r>
            <w:r>
              <w:t>Лиманная</w:t>
            </w:r>
          </w:p>
        </w:tc>
        <w:tc>
          <w:tcPr>
            <w:tcW w:w="3543" w:type="dxa"/>
          </w:tcPr>
          <w:p w:rsidR="00914FB4" w:rsidRPr="00D938B3" w:rsidRDefault="00914FB4" w:rsidP="00914FB4">
            <w:pPr>
              <w:ind w:right="451"/>
              <w:jc w:val="right"/>
            </w:pPr>
            <w:r w:rsidRPr="00D938B3">
              <w:t>63-623-44</w:t>
            </w:r>
            <w:r>
              <w:t>5</w:t>
            </w:r>
            <w:r w:rsidRPr="00D938B3">
              <w:t xml:space="preserve"> ОП МП-00</w:t>
            </w:r>
            <w:r>
              <w:t>20</w:t>
            </w:r>
          </w:p>
        </w:tc>
        <w:tc>
          <w:tcPr>
            <w:tcW w:w="2410" w:type="dxa"/>
          </w:tcPr>
          <w:p w:rsidR="00914FB4" w:rsidRPr="00D938B3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301.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Первомайское, ул. Советская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63-623-450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2,3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302.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Первомайское, ул. </w:t>
            </w:r>
            <w:r>
              <w:t>Первомайская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303.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Первомайское, ул. </w:t>
            </w:r>
            <w:r>
              <w:t>Зеленая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1,35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304.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Первомайское,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2,75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lastRenderedPageBreak/>
              <w:t>305.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Первомайское,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0,35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306.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Первомайское,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307.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308.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2,5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309.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Чернышевского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310.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ул. </w:t>
            </w:r>
            <w:r>
              <w:t>Первомайская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1,7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311.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Ерусланский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312.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ул. </w:t>
            </w:r>
            <w:r>
              <w:t>Чернышевского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2,8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313.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ул. </w:t>
            </w:r>
            <w:r>
              <w:t>Новостроек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2,0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314.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Дачный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315.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Мирный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316.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lastRenderedPageBreak/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Первомайский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lastRenderedPageBreak/>
              <w:t>63-623-450 ОП МП-00</w:t>
            </w:r>
            <w:r>
              <w:t>16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lastRenderedPageBreak/>
              <w:t>317.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Юбилейный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17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3</w:t>
            </w:r>
            <w:r>
              <w:t>18</w:t>
            </w:r>
            <w:r w:rsidRPr="00307F8F">
              <w:t>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Набережный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18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0,25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3</w:t>
            </w:r>
            <w:r>
              <w:t>19</w:t>
            </w:r>
            <w:r w:rsidRPr="00307F8F">
              <w:t>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ул</w:t>
            </w:r>
            <w:r w:rsidRPr="00307F8F">
              <w:t xml:space="preserve">. </w:t>
            </w:r>
            <w:r>
              <w:t>Дачная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320.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Солнечный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20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1,4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321.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ул</w:t>
            </w:r>
            <w:r w:rsidRPr="00307F8F">
              <w:t xml:space="preserve">. </w:t>
            </w:r>
            <w:r>
              <w:t>Юбилейная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21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1,8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322.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пер</w:t>
            </w:r>
            <w:r w:rsidRPr="00307F8F">
              <w:t xml:space="preserve">. </w:t>
            </w:r>
            <w:r>
              <w:t>Заречный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22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307F8F" w:rsidTr="00914FB4">
        <w:tc>
          <w:tcPr>
            <w:tcW w:w="1242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323.</w:t>
            </w:r>
          </w:p>
        </w:tc>
        <w:tc>
          <w:tcPr>
            <w:tcW w:w="3261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307F8F" w:rsidRDefault="00914FB4" w:rsidP="00914FB4">
            <w:pPr>
              <w:ind w:right="451"/>
            </w:pPr>
            <w:r w:rsidRPr="00307F8F">
              <w:t>Автомобильная дорога Краснокутский р-н,</w:t>
            </w:r>
          </w:p>
          <w:p w:rsidR="00914FB4" w:rsidRPr="00307F8F" w:rsidRDefault="00914FB4" w:rsidP="00914FB4">
            <w:pPr>
              <w:ind w:right="451"/>
            </w:pPr>
            <w:r w:rsidRPr="00307F8F">
              <w:t xml:space="preserve">с. </w:t>
            </w:r>
            <w:r>
              <w:t>Ахмат</w:t>
            </w:r>
            <w:r w:rsidRPr="00307F8F">
              <w:t xml:space="preserve">, </w:t>
            </w:r>
            <w:r>
              <w:t>ул. Набережная</w:t>
            </w:r>
          </w:p>
        </w:tc>
        <w:tc>
          <w:tcPr>
            <w:tcW w:w="3543" w:type="dxa"/>
          </w:tcPr>
          <w:p w:rsidR="00914FB4" w:rsidRPr="00307F8F" w:rsidRDefault="00914FB4" w:rsidP="00914FB4">
            <w:pPr>
              <w:ind w:right="451"/>
              <w:jc w:val="right"/>
            </w:pPr>
            <w:r w:rsidRPr="00307F8F">
              <w:t>63-623-450 ОП МП-00</w:t>
            </w:r>
            <w:r>
              <w:t>23</w:t>
            </w:r>
          </w:p>
        </w:tc>
        <w:tc>
          <w:tcPr>
            <w:tcW w:w="2410" w:type="dxa"/>
          </w:tcPr>
          <w:p w:rsidR="00914FB4" w:rsidRPr="00307F8F" w:rsidRDefault="00914FB4" w:rsidP="00914FB4">
            <w:pPr>
              <w:ind w:right="451"/>
              <w:jc w:val="right"/>
            </w:pPr>
            <w:r>
              <w:t>2,0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324.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Чкалово, ул. Набережная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63-623-455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1,33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325.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E4750E" w:rsidRDefault="00914FB4" w:rsidP="00914FB4">
            <w:pPr>
              <w:ind w:right="451"/>
            </w:pPr>
            <w:r w:rsidRPr="00E4750E">
              <w:t xml:space="preserve">с. Чкалово,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1,</w:t>
            </w:r>
            <w:r>
              <w:t>1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326.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E4750E" w:rsidRDefault="00914FB4" w:rsidP="00914FB4">
            <w:pPr>
              <w:ind w:right="451"/>
            </w:pPr>
            <w:r w:rsidRPr="00E4750E">
              <w:t xml:space="preserve">с. Чкалово, ул. </w:t>
            </w:r>
            <w:r>
              <w:t>Рабочая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0,64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327.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E4750E" w:rsidRDefault="00914FB4" w:rsidP="00914FB4">
            <w:pPr>
              <w:ind w:right="451"/>
            </w:pPr>
            <w:r w:rsidRPr="00E4750E">
              <w:t xml:space="preserve">с. Чкалово,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328.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E4750E" w:rsidRDefault="00914FB4" w:rsidP="00914FB4">
            <w:pPr>
              <w:ind w:right="451"/>
            </w:pPr>
            <w:r w:rsidRPr="00E4750E">
              <w:lastRenderedPageBreak/>
              <w:t xml:space="preserve">с. Чкалово,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lastRenderedPageBreak/>
              <w:t>63-623-455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1,</w:t>
            </w:r>
            <w:r>
              <w:t>2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lastRenderedPageBreak/>
              <w:t>329.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E4750E" w:rsidRDefault="00914FB4" w:rsidP="00914FB4">
            <w:pPr>
              <w:ind w:right="451"/>
            </w:pPr>
            <w:r w:rsidRPr="00E4750E">
              <w:t xml:space="preserve">с. </w:t>
            </w:r>
            <w:r>
              <w:t>Дегтяревка</w:t>
            </w:r>
            <w:r w:rsidRPr="00E4750E">
              <w:t xml:space="preserve">, ул. </w:t>
            </w:r>
            <w:r>
              <w:t>Садовая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330.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>с. Лепехинка, ул. Задорная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331.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Крайняя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0,04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332.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Рабочая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333.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Новая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334.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Молодежная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11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335.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336.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>с. Лепехинка, ул. За</w:t>
            </w:r>
            <w:r>
              <w:t>прудная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13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337.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Мирная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14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338.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>с. Лепехинка, ул. З</w:t>
            </w:r>
            <w:r>
              <w:t>еленая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15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0,2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339.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Вокзальная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16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3</w:t>
            </w:r>
            <w:r>
              <w:t>40</w:t>
            </w:r>
            <w:r w:rsidRPr="00E4750E">
              <w:t>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lastRenderedPageBreak/>
              <w:t xml:space="preserve">с. Лепехинка,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lastRenderedPageBreak/>
              <w:t>63-623-455 ОП МП-00</w:t>
            </w:r>
            <w:r>
              <w:t>17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1,1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lastRenderedPageBreak/>
              <w:t>3</w:t>
            </w:r>
            <w:r>
              <w:t>41</w:t>
            </w:r>
            <w:r w:rsidRPr="00E4750E">
              <w:t>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ул. </w:t>
            </w:r>
            <w:r>
              <w:t>Степная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18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0,16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3</w:t>
            </w:r>
            <w:r>
              <w:t>42</w:t>
            </w:r>
            <w:r w:rsidRPr="00E4750E">
              <w:t>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</w:t>
            </w:r>
            <w:r>
              <w:t>пер</w:t>
            </w:r>
            <w:r w:rsidRPr="008619F0">
              <w:t>.</w:t>
            </w:r>
            <w:r>
              <w:t xml:space="preserve"> 1-й Вокзальный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343.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</w:t>
            </w:r>
            <w:r>
              <w:t>пер</w:t>
            </w:r>
            <w:r w:rsidRPr="008619F0">
              <w:t>.</w:t>
            </w:r>
            <w:r>
              <w:t xml:space="preserve"> 2-й Вокзальный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344.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</w:t>
            </w:r>
            <w:r>
              <w:t>пер</w:t>
            </w:r>
            <w:r w:rsidRPr="008619F0">
              <w:t>.</w:t>
            </w:r>
            <w:r>
              <w:t xml:space="preserve"> 3-й Вокзальный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345.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</w:t>
            </w:r>
            <w:r>
              <w:t>пер</w:t>
            </w:r>
            <w:r w:rsidRPr="008619F0">
              <w:t>.</w:t>
            </w:r>
            <w:r>
              <w:t xml:space="preserve"> 4-й Вокзальный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0,05</w:t>
            </w:r>
          </w:p>
        </w:tc>
      </w:tr>
      <w:tr w:rsidR="00914FB4" w:rsidRPr="00E4750E" w:rsidTr="00914FB4">
        <w:tc>
          <w:tcPr>
            <w:tcW w:w="1242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346.</w:t>
            </w:r>
          </w:p>
        </w:tc>
        <w:tc>
          <w:tcPr>
            <w:tcW w:w="3261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E4750E" w:rsidRDefault="00914FB4" w:rsidP="00914FB4">
            <w:pPr>
              <w:ind w:right="451"/>
            </w:pPr>
            <w:r w:rsidRPr="00E4750E">
              <w:t>Автомобильная дорога Краснокутский р-н,</w:t>
            </w:r>
          </w:p>
          <w:p w:rsidR="00914FB4" w:rsidRPr="008619F0" w:rsidRDefault="00914FB4" w:rsidP="00914FB4">
            <w:pPr>
              <w:ind w:right="451"/>
            </w:pPr>
            <w:r w:rsidRPr="008619F0">
              <w:t xml:space="preserve">с. Лепехинка, </w:t>
            </w:r>
            <w:r>
              <w:t>пер</w:t>
            </w:r>
            <w:r w:rsidRPr="008619F0">
              <w:t>.</w:t>
            </w:r>
            <w:r>
              <w:t xml:space="preserve"> 5-й Вокзальный</w:t>
            </w:r>
          </w:p>
        </w:tc>
        <w:tc>
          <w:tcPr>
            <w:tcW w:w="3543" w:type="dxa"/>
          </w:tcPr>
          <w:p w:rsidR="00914FB4" w:rsidRPr="00E4750E" w:rsidRDefault="00914FB4" w:rsidP="00914FB4">
            <w:pPr>
              <w:ind w:right="451"/>
              <w:jc w:val="right"/>
            </w:pPr>
            <w:r w:rsidRPr="00E4750E">
              <w:t>63-623-455 ОП МП-00</w:t>
            </w:r>
            <w:r>
              <w:t>19</w:t>
            </w:r>
          </w:p>
        </w:tc>
        <w:tc>
          <w:tcPr>
            <w:tcW w:w="2410" w:type="dxa"/>
          </w:tcPr>
          <w:p w:rsidR="00914FB4" w:rsidRPr="00E4750E" w:rsidRDefault="00914FB4" w:rsidP="00914FB4">
            <w:pPr>
              <w:ind w:right="451"/>
              <w:jc w:val="right"/>
            </w:pPr>
            <w:r>
              <w:t>0,006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347.</w:t>
            </w:r>
          </w:p>
        </w:tc>
        <w:tc>
          <w:tcPr>
            <w:tcW w:w="3261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Автомобильная дорога Краснокутский р-н,</w:t>
            </w:r>
          </w:p>
          <w:p w:rsidR="00914FB4" w:rsidRPr="00914FB4" w:rsidRDefault="00914FB4" w:rsidP="00914FB4">
            <w:pPr>
              <w:ind w:right="451"/>
              <w:rPr>
                <w:b/>
              </w:rPr>
            </w:pPr>
            <w:r w:rsidRPr="00914FB4">
              <w:rPr>
                <w:b/>
              </w:rPr>
              <w:t>с. Усатово, ул. Молодежная</w:t>
            </w:r>
          </w:p>
        </w:tc>
        <w:tc>
          <w:tcPr>
            <w:tcW w:w="3543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63-623-457 ОП МП-0001</w:t>
            </w:r>
          </w:p>
        </w:tc>
        <w:tc>
          <w:tcPr>
            <w:tcW w:w="2410" w:type="dxa"/>
          </w:tcPr>
          <w:p w:rsidR="00914FB4" w:rsidRPr="00914FB4" w:rsidRDefault="00914FB4" w:rsidP="00914FB4">
            <w:pPr>
              <w:ind w:right="451"/>
              <w:jc w:val="right"/>
              <w:rPr>
                <w:b/>
              </w:rPr>
            </w:pPr>
            <w:r w:rsidRPr="00914FB4">
              <w:rPr>
                <w:b/>
              </w:rPr>
              <w:t>1,5</w:t>
            </w:r>
          </w:p>
        </w:tc>
      </w:tr>
      <w:tr w:rsidR="00914FB4" w:rsidRPr="00A125CB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348.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2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2,0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349.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3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2,0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350.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ул. </w:t>
            </w:r>
            <w:r>
              <w:t>Новая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4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2,0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lastRenderedPageBreak/>
              <w:t>351.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ул. </w:t>
            </w:r>
            <w:r>
              <w:t>Полярная Звезда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5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2,0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352.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ул. </w:t>
            </w:r>
            <w:r>
              <w:t>Перекачка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6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1,0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353.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ул. </w:t>
            </w:r>
            <w:r>
              <w:t>Заречная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7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1</w:t>
            </w:r>
            <w:r w:rsidRPr="001F0B43">
              <w:t>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354.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</w:t>
            </w:r>
            <w:r>
              <w:t>пер</w:t>
            </w:r>
            <w:r w:rsidRPr="001F0B43">
              <w:t xml:space="preserve">. </w:t>
            </w:r>
            <w:r>
              <w:t>Центральный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8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1</w:t>
            </w:r>
            <w:r w:rsidRPr="001F0B43">
              <w:t>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355.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</w:t>
            </w:r>
            <w:r>
              <w:t>пер</w:t>
            </w:r>
            <w:r w:rsidRPr="001F0B43">
              <w:t xml:space="preserve">. </w:t>
            </w:r>
            <w:r>
              <w:t>Клубный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МП-000</w:t>
            </w:r>
            <w:r>
              <w:t>9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0,9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356.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Усатово, </w:t>
            </w:r>
            <w:r>
              <w:t>пер</w:t>
            </w:r>
            <w:r w:rsidRPr="001F0B43">
              <w:t xml:space="preserve">. </w:t>
            </w:r>
            <w:r>
              <w:t>Спортивный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10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1</w:t>
            </w:r>
            <w:r w:rsidRPr="001F0B43">
              <w:t>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357.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Новая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358.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Рабочая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12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</w:t>
            </w:r>
            <w:r w:rsidRPr="001F0B43">
              <w:t>,0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359.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Заречная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0,6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360.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Школьная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0,7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361.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Набережная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0,8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3</w:t>
            </w:r>
            <w:r>
              <w:t>62</w:t>
            </w:r>
            <w:r w:rsidRPr="001F0B43">
              <w:t>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>, ул. М</w:t>
            </w:r>
            <w:r>
              <w:t>ира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lastRenderedPageBreak/>
              <w:t>363.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Центральная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364.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Садовая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365.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ул. </w:t>
            </w:r>
            <w:r>
              <w:t>Комсомольская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0,5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366.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</w:t>
            </w:r>
            <w:r>
              <w:t>пер</w:t>
            </w:r>
            <w:r w:rsidRPr="001F0B43">
              <w:t xml:space="preserve">. </w:t>
            </w:r>
            <w:r>
              <w:t>Садовый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0,3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367.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</w:t>
            </w:r>
            <w:r>
              <w:t>пер</w:t>
            </w:r>
            <w:r w:rsidRPr="001F0B43">
              <w:t xml:space="preserve">. </w:t>
            </w:r>
            <w:r>
              <w:t>Заречный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0,1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368.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</w:t>
            </w:r>
            <w:r>
              <w:t>пер</w:t>
            </w:r>
            <w:r w:rsidRPr="001F0B43">
              <w:t xml:space="preserve">. </w:t>
            </w:r>
            <w:r>
              <w:t>Школьный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0,4</w:t>
            </w:r>
          </w:p>
        </w:tc>
      </w:tr>
      <w:tr w:rsidR="00914FB4" w:rsidRPr="001F0B43" w:rsidTr="00914FB4">
        <w:tc>
          <w:tcPr>
            <w:tcW w:w="1242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369.</w:t>
            </w:r>
          </w:p>
        </w:tc>
        <w:tc>
          <w:tcPr>
            <w:tcW w:w="3261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Автодорога общего пользования</w:t>
            </w:r>
          </w:p>
        </w:tc>
        <w:tc>
          <w:tcPr>
            <w:tcW w:w="3969" w:type="dxa"/>
          </w:tcPr>
          <w:p w:rsidR="00914FB4" w:rsidRPr="001F0B43" w:rsidRDefault="00914FB4" w:rsidP="00914FB4">
            <w:pPr>
              <w:ind w:right="451"/>
            </w:pPr>
            <w:r w:rsidRPr="001F0B43">
              <w:t>Автомобильная дорога Краснокутский р-н,</w:t>
            </w:r>
          </w:p>
          <w:p w:rsidR="00914FB4" w:rsidRPr="001F0B43" w:rsidRDefault="00914FB4" w:rsidP="00914FB4">
            <w:pPr>
              <w:ind w:right="451"/>
            </w:pPr>
            <w:r w:rsidRPr="001F0B43">
              <w:t xml:space="preserve">с. </w:t>
            </w:r>
            <w:r>
              <w:t>Кирово</w:t>
            </w:r>
            <w:r w:rsidRPr="001F0B43">
              <w:t xml:space="preserve">, </w:t>
            </w:r>
            <w:r>
              <w:t>пер</w:t>
            </w:r>
            <w:r w:rsidRPr="001F0B43">
              <w:t xml:space="preserve">. </w:t>
            </w:r>
            <w:r>
              <w:t>Рабочий</w:t>
            </w:r>
          </w:p>
        </w:tc>
        <w:tc>
          <w:tcPr>
            <w:tcW w:w="3543" w:type="dxa"/>
          </w:tcPr>
          <w:p w:rsidR="00914FB4" w:rsidRPr="001F0B43" w:rsidRDefault="00914FB4" w:rsidP="00914FB4">
            <w:pPr>
              <w:ind w:right="451"/>
              <w:jc w:val="right"/>
            </w:pPr>
            <w:r w:rsidRPr="001F0B43">
              <w:t>63-623-457 ОП МП-00</w:t>
            </w:r>
            <w:r>
              <w:t>1</w:t>
            </w:r>
            <w:r w:rsidRPr="001F0B43">
              <w:t>1</w:t>
            </w:r>
          </w:p>
        </w:tc>
        <w:tc>
          <w:tcPr>
            <w:tcW w:w="2410" w:type="dxa"/>
          </w:tcPr>
          <w:p w:rsidR="00914FB4" w:rsidRPr="001F0B43" w:rsidRDefault="00914FB4" w:rsidP="00914FB4">
            <w:pPr>
              <w:ind w:right="451"/>
              <w:jc w:val="right"/>
            </w:pPr>
            <w:r>
              <w:t>0,3</w:t>
            </w:r>
          </w:p>
        </w:tc>
      </w:tr>
    </w:tbl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914FB4" w:rsidRDefault="00914FB4" w:rsidP="00914FB4">
      <w:pPr>
        <w:ind w:left="-567"/>
        <w:jc w:val="both"/>
        <w:rPr>
          <w:b/>
          <w:sz w:val="28"/>
          <w:szCs w:val="28"/>
        </w:rPr>
      </w:pPr>
    </w:p>
    <w:p w:rsidR="00E80E9E" w:rsidRDefault="00E80E9E" w:rsidP="00FB349C">
      <w:pPr>
        <w:pStyle w:val="ConsPlusNormal"/>
        <w:keepNext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0E9E" w:rsidSect="00FB349C">
      <w:pgSz w:w="16838" w:h="11906" w:orient="landscape"/>
      <w:pgMar w:top="567" w:right="284" w:bottom="102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94" w:rsidRDefault="00EE5294" w:rsidP="00764940">
      <w:r>
        <w:separator/>
      </w:r>
    </w:p>
  </w:endnote>
  <w:endnote w:type="continuationSeparator" w:id="0">
    <w:p w:rsidR="00EE5294" w:rsidRDefault="00EE5294" w:rsidP="0076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94" w:rsidRDefault="00EE5294" w:rsidP="00764940">
      <w:r>
        <w:separator/>
      </w:r>
    </w:p>
  </w:footnote>
  <w:footnote w:type="continuationSeparator" w:id="0">
    <w:p w:rsidR="00EE5294" w:rsidRDefault="00EE5294" w:rsidP="0076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7574DC9"/>
    <w:multiLevelType w:val="hybridMultilevel"/>
    <w:tmpl w:val="E4BCB852"/>
    <w:lvl w:ilvl="0" w:tplc="F83E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ACF9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2BA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62E2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043F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30C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5AAF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94AD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D005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7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1F0729"/>
    <w:multiLevelType w:val="hybridMultilevel"/>
    <w:tmpl w:val="205CB074"/>
    <w:lvl w:ilvl="0" w:tplc="8C1A60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47A5B4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E626F7A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9F260C4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B0EE4DD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D2A56B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222B94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9AE65C8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FA8EEC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8"/>
      </w:rPr>
    </w:lvl>
  </w:abstractNum>
  <w:abstractNum w:abstractNumId="20">
    <w:nsid w:val="3A8E0811"/>
    <w:multiLevelType w:val="hybridMultilevel"/>
    <w:tmpl w:val="28662812"/>
    <w:lvl w:ilvl="0" w:tplc="B10E194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  <w:sz w:val="28"/>
      </w:rPr>
    </w:lvl>
  </w:abstractNum>
  <w:abstractNum w:abstractNumId="22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cs="Times New Roman" w:hint="default"/>
      </w:rPr>
    </w:lvl>
  </w:abstractNum>
  <w:abstractNum w:abstractNumId="26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8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0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1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4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4">
    <w:nsid w:val="738B695F"/>
    <w:multiLevelType w:val="hybridMultilevel"/>
    <w:tmpl w:val="4FA4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3"/>
  </w:num>
  <w:num w:numId="6">
    <w:abstractNumId w:val="23"/>
  </w:num>
  <w:num w:numId="7">
    <w:abstractNumId w:val="34"/>
  </w:num>
  <w:num w:numId="8">
    <w:abstractNumId w:val="33"/>
  </w:num>
  <w:num w:numId="9">
    <w:abstractNumId w:val="32"/>
  </w:num>
  <w:num w:numId="10">
    <w:abstractNumId w:val="21"/>
  </w:num>
  <w:num w:numId="11">
    <w:abstractNumId w:val="19"/>
  </w:num>
  <w:num w:numId="12">
    <w:abstractNumId w:val="6"/>
  </w:num>
  <w:num w:numId="13">
    <w:abstractNumId w:val="1"/>
  </w:num>
  <w:num w:numId="14">
    <w:abstractNumId w:val="3"/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2"/>
  </w:num>
  <w:num w:numId="25">
    <w:abstractNumId w:val="4"/>
  </w:num>
  <w:num w:numId="26">
    <w:abstractNumId w:val="25"/>
  </w:num>
  <w:num w:numId="27">
    <w:abstractNumId w:val="26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5"/>
  </w:num>
  <w:num w:numId="34">
    <w:abstractNumId w:val="42"/>
  </w:num>
  <w:num w:numId="35">
    <w:abstractNumId w:val="46"/>
  </w:num>
  <w:num w:numId="36">
    <w:abstractNumId w:val="7"/>
  </w:num>
  <w:num w:numId="37">
    <w:abstractNumId w:val="40"/>
    <w:lvlOverride w:ilvl="0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4"/>
  </w:num>
  <w:num w:numId="41">
    <w:abstractNumId w:val="9"/>
  </w:num>
  <w:num w:numId="42">
    <w:abstractNumId w:val="36"/>
  </w:num>
  <w:num w:numId="43">
    <w:abstractNumId w:val="45"/>
  </w:num>
  <w:num w:numId="44">
    <w:abstractNumId w:val="39"/>
  </w:num>
  <w:num w:numId="45">
    <w:abstractNumId w:val="8"/>
  </w:num>
  <w:num w:numId="46">
    <w:abstractNumId w:val="15"/>
  </w:num>
  <w:num w:numId="47">
    <w:abstractNumId w:val="37"/>
  </w:num>
  <w:num w:numId="48">
    <w:abstractNumId w:val="38"/>
  </w:num>
  <w:num w:numId="49">
    <w:abstractNumId w:val="2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8F"/>
    <w:rsid w:val="00000ACF"/>
    <w:rsid w:val="00002AF8"/>
    <w:rsid w:val="00007A48"/>
    <w:rsid w:val="0001115B"/>
    <w:rsid w:val="000118DD"/>
    <w:rsid w:val="00013D29"/>
    <w:rsid w:val="00014126"/>
    <w:rsid w:val="00015034"/>
    <w:rsid w:val="00016074"/>
    <w:rsid w:val="000165FD"/>
    <w:rsid w:val="000177BE"/>
    <w:rsid w:val="00020E67"/>
    <w:rsid w:val="00020FF7"/>
    <w:rsid w:val="00021144"/>
    <w:rsid w:val="00022940"/>
    <w:rsid w:val="00023AE3"/>
    <w:rsid w:val="00025F87"/>
    <w:rsid w:val="00030EEA"/>
    <w:rsid w:val="0003314A"/>
    <w:rsid w:val="000379CF"/>
    <w:rsid w:val="00041095"/>
    <w:rsid w:val="00041F4A"/>
    <w:rsid w:val="000450F0"/>
    <w:rsid w:val="000534E1"/>
    <w:rsid w:val="000545F9"/>
    <w:rsid w:val="00056AA6"/>
    <w:rsid w:val="0005701A"/>
    <w:rsid w:val="00061DC2"/>
    <w:rsid w:val="000649A3"/>
    <w:rsid w:val="00065713"/>
    <w:rsid w:val="00067613"/>
    <w:rsid w:val="0007282D"/>
    <w:rsid w:val="0007570B"/>
    <w:rsid w:val="00075970"/>
    <w:rsid w:val="000759B0"/>
    <w:rsid w:val="00076728"/>
    <w:rsid w:val="00084909"/>
    <w:rsid w:val="00084EC3"/>
    <w:rsid w:val="0008774C"/>
    <w:rsid w:val="00090196"/>
    <w:rsid w:val="00091C36"/>
    <w:rsid w:val="000929A2"/>
    <w:rsid w:val="00095366"/>
    <w:rsid w:val="0009579C"/>
    <w:rsid w:val="000A009C"/>
    <w:rsid w:val="000A08C5"/>
    <w:rsid w:val="000A0F95"/>
    <w:rsid w:val="000A2D41"/>
    <w:rsid w:val="000B10B5"/>
    <w:rsid w:val="000B17AA"/>
    <w:rsid w:val="000B1957"/>
    <w:rsid w:val="000B365F"/>
    <w:rsid w:val="000B3B96"/>
    <w:rsid w:val="000B43F6"/>
    <w:rsid w:val="000B53BB"/>
    <w:rsid w:val="000B59B5"/>
    <w:rsid w:val="000C0C82"/>
    <w:rsid w:val="000C12EF"/>
    <w:rsid w:val="000C1619"/>
    <w:rsid w:val="000C3613"/>
    <w:rsid w:val="000C559B"/>
    <w:rsid w:val="000C5F78"/>
    <w:rsid w:val="000D05C5"/>
    <w:rsid w:val="000D185E"/>
    <w:rsid w:val="000D227F"/>
    <w:rsid w:val="000D285B"/>
    <w:rsid w:val="000D2C4A"/>
    <w:rsid w:val="000D3CED"/>
    <w:rsid w:val="000D46C9"/>
    <w:rsid w:val="000D5978"/>
    <w:rsid w:val="000E0E59"/>
    <w:rsid w:val="000E5460"/>
    <w:rsid w:val="000E6157"/>
    <w:rsid w:val="000E6907"/>
    <w:rsid w:val="000F0A04"/>
    <w:rsid w:val="000F2287"/>
    <w:rsid w:val="000F309B"/>
    <w:rsid w:val="000F5861"/>
    <w:rsid w:val="000F6007"/>
    <w:rsid w:val="000F783F"/>
    <w:rsid w:val="000F78EF"/>
    <w:rsid w:val="0010134E"/>
    <w:rsid w:val="00103F1F"/>
    <w:rsid w:val="00104D10"/>
    <w:rsid w:val="001102A9"/>
    <w:rsid w:val="001119CC"/>
    <w:rsid w:val="001129EE"/>
    <w:rsid w:val="001135CB"/>
    <w:rsid w:val="00114FFA"/>
    <w:rsid w:val="00117ECB"/>
    <w:rsid w:val="00121035"/>
    <w:rsid w:val="001236AB"/>
    <w:rsid w:val="00124462"/>
    <w:rsid w:val="00127EF7"/>
    <w:rsid w:val="00133D81"/>
    <w:rsid w:val="00134A22"/>
    <w:rsid w:val="00134EA5"/>
    <w:rsid w:val="001354A1"/>
    <w:rsid w:val="00137991"/>
    <w:rsid w:val="00137BE8"/>
    <w:rsid w:val="00137E25"/>
    <w:rsid w:val="001407FC"/>
    <w:rsid w:val="00143B06"/>
    <w:rsid w:val="00143D90"/>
    <w:rsid w:val="00144740"/>
    <w:rsid w:val="00147540"/>
    <w:rsid w:val="00147C8B"/>
    <w:rsid w:val="00150534"/>
    <w:rsid w:val="0015142E"/>
    <w:rsid w:val="00152287"/>
    <w:rsid w:val="0015337F"/>
    <w:rsid w:val="00153917"/>
    <w:rsid w:val="00155343"/>
    <w:rsid w:val="0015572D"/>
    <w:rsid w:val="0016670F"/>
    <w:rsid w:val="00166BCA"/>
    <w:rsid w:val="00167883"/>
    <w:rsid w:val="001679B1"/>
    <w:rsid w:val="00170048"/>
    <w:rsid w:val="001706BD"/>
    <w:rsid w:val="0017325D"/>
    <w:rsid w:val="001778D8"/>
    <w:rsid w:val="00177A15"/>
    <w:rsid w:val="00182341"/>
    <w:rsid w:val="001825C9"/>
    <w:rsid w:val="00184BEA"/>
    <w:rsid w:val="00185196"/>
    <w:rsid w:val="001863E6"/>
    <w:rsid w:val="00190D3A"/>
    <w:rsid w:val="00191049"/>
    <w:rsid w:val="00192881"/>
    <w:rsid w:val="001932CA"/>
    <w:rsid w:val="0019344E"/>
    <w:rsid w:val="0019458C"/>
    <w:rsid w:val="00195B1C"/>
    <w:rsid w:val="00197568"/>
    <w:rsid w:val="001A558C"/>
    <w:rsid w:val="001A5D98"/>
    <w:rsid w:val="001B0F02"/>
    <w:rsid w:val="001B4A80"/>
    <w:rsid w:val="001B4EBA"/>
    <w:rsid w:val="001B63F8"/>
    <w:rsid w:val="001C113F"/>
    <w:rsid w:val="001C1F2A"/>
    <w:rsid w:val="001C5617"/>
    <w:rsid w:val="001D267B"/>
    <w:rsid w:val="001D554B"/>
    <w:rsid w:val="001D5BF5"/>
    <w:rsid w:val="001D5D19"/>
    <w:rsid w:val="001E0A33"/>
    <w:rsid w:val="001E0D2A"/>
    <w:rsid w:val="001E1D58"/>
    <w:rsid w:val="001E26B7"/>
    <w:rsid w:val="001E2855"/>
    <w:rsid w:val="001E28FA"/>
    <w:rsid w:val="001E4F6F"/>
    <w:rsid w:val="001E5E97"/>
    <w:rsid w:val="001E7A94"/>
    <w:rsid w:val="0020111E"/>
    <w:rsid w:val="00202656"/>
    <w:rsid w:val="0020405D"/>
    <w:rsid w:val="0020426E"/>
    <w:rsid w:val="00204E6C"/>
    <w:rsid w:val="002066B9"/>
    <w:rsid w:val="00206F89"/>
    <w:rsid w:val="002105D1"/>
    <w:rsid w:val="00212AF1"/>
    <w:rsid w:val="002135CE"/>
    <w:rsid w:val="00213DC2"/>
    <w:rsid w:val="00220731"/>
    <w:rsid w:val="002215CA"/>
    <w:rsid w:val="00221CD1"/>
    <w:rsid w:val="00222375"/>
    <w:rsid w:val="00223604"/>
    <w:rsid w:val="00231670"/>
    <w:rsid w:val="00231B45"/>
    <w:rsid w:val="00234540"/>
    <w:rsid w:val="00234689"/>
    <w:rsid w:val="00234D9F"/>
    <w:rsid w:val="00236E15"/>
    <w:rsid w:val="00241AAA"/>
    <w:rsid w:val="00243B86"/>
    <w:rsid w:val="002455CD"/>
    <w:rsid w:val="00247624"/>
    <w:rsid w:val="0025015D"/>
    <w:rsid w:val="0025477D"/>
    <w:rsid w:val="002622B2"/>
    <w:rsid w:val="0026325A"/>
    <w:rsid w:val="002646F0"/>
    <w:rsid w:val="00267E2B"/>
    <w:rsid w:val="00270436"/>
    <w:rsid w:val="00272EC5"/>
    <w:rsid w:val="00274962"/>
    <w:rsid w:val="00274EB8"/>
    <w:rsid w:val="00284B06"/>
    <w:rsid w:val="00285869"/>
    <w:rsid w:val="00285E73"/>
    <w:rsid w:val="00287172"/>
    <w:rsid w:val="002912B8"/>
    <w:rsid w:val="00292B69"/>
    <w:rsid w:val="00293447"/>
    <w:rsid w:val="00295687"/>
    <w:rsid w:val="00295C2F"/>
    <w:rsid w:val="00296641"/>
    <w:rsid w:val="002A0AEE"/>
    <w:rsid w:val="002A3186"/>
    <w:rsid w:val="002A35B7"/>
    <w:rsid w:val="002A3685"/>
    <w:rsid w:val="002A462E"/>
    <w:rsid w:val="002A6102"/>
    <w:rsid w:val="002A6D00"/>
    <w:rsid w:val="002A77DC"/>
    <w:rsid w:val="002A7D91"/>
    <w:rsid w:val="002B45CB"/>
    <w:rsid w:val="002B56A6"/>
    <w:rsid w:val="002B772C"/>
    <w:rsid w:val="002C037D"/>
    <w:rsid w:val="002C26B3"/>
    <w:rsid w:val="002C3F59"/>
    <w:rsid w:val="002C464D"/>
    <w:rsid w:val="002C4AEF"/>
    <w:rsid w:val="002C70F6"/>
    <w:rsid w:val="002D022A"/>
    <w:rsid w:val="002D5155"/>
    <w:rsid w:val="002D51A4"/>
    <w:rsid w:val="002D5593"/>
    <w:rsid w:val="002D580F"/>
    <w:rsid w:val="002D5C6F"/>
    <w:rsid w:val="002D7C94"/>
    <w:rsid w:val="002E4FD6"/>
    <w:rsid w:val="002F0DEA"/>
    <w:rsid w:val="002F4CBB"/>
    <w:rsid w:val="002F58F3"/>
    <w:rsid w:val="003003FF"/>
    <w:rsid w:val="00300F29"/>
    <w:rsid w:val="00301931"/>
    <w:rsid w:val="00303D0C"/>
    <w:rsid w:val="00304EE4"/>
    <w:rsid w:val="003061A4"/>
    <w:rsid w:val="00307172"/>
    <w:rsid w:val="003104CC"/>
    <w:rsid w:val="00311B0B"/>
    <w:rsid w:val="00312463"/>
    <w:rsid w:val="00312856"/>
    <w:rsid w:val="003146C1"/>
    <w:rsid w:val="00320501"/>
    <w:rsid w:val="003210B8"/>
    <w:rsid w:val="003226FD"/>
    <w:rsid w:val="00322CE1"/>
    <w:rsid w:val="00324397"/>
    <w:rsid w:val="00327DD8"/>
    <w:rsid w:val="00331CA4"/>
    <w:rsid w:val="00332287"/>
    <w:rsid w:val="0033291F"/>
    <w:rsid w:val="00333EAE"/>
    <w:rsid w:val="0033703C"/>
    <w:rsid w:val="00344ABB"/>
    <w:rsid w:val="003464F7"/>
    <w:rsid w:val="00346816"/>
    <w:rsid w:val="0035199B"/>
    <w:rsid w:val="00354F69"/>
    <w:rsid w:val="00355D43"/>
    <w:rsid w:val="00356CC7"/>
    <w:rsid w:val="0036137D"/>
    <w:rsid w:val="0036138F"/>
    <w:rsid w:val="003621AC"/>
    <w:rsid w:val="003665B5"/>
    <w:rsid w:val="003669A4"/>
    <w:rsid w:val="00367BFB"/>
    <w:rsid w:val="00367D25"/>
    <w:rsid w:val="0037302D"/>
    <w:rsid w:val="0037795D"/>
    <w:rsid w:val="00381854"/>
    <w:rsid w:val="00382F9D"/>
    <w:rsid w:val="0038671D"/>
    <w:rsid w:val="00387435"/>
    <w:rsid w:val="00387B35"/>
    <w:rsid w:val="003907C8"/>
    <w:rsid w:val="00390978"/>
    <w:rsid w:val="0039112C"/>
    <w:rsid w:val="003916EA"/>
    <w:rsid w:val="00391E20"/>
    <w:rsid w:val="003920C6"/>
    <w:rsid w:val="003930F3"/>
    <w:rsid w:val="003935F4"/>
    <w:rsid w:val="0039404F"/>
    <w:rsid w:val="0039468C"/>
    <w:rsid w:val="00394D8A"/>
    <w:rsid w:val="00397170"/>
    <w:rsid w:val="003A1ACD"/>
    <w:rsid w:val="003A3EF0"/>
    <w:rsid w:val="003B08EC"/>
    <w:rsid w:val="003B35C2"/>
    <w:rsid w:val="003B40D4"/>
    <w:rsid w:val="003B422D"/>
    <w:rsid w:val="003B545D"/>
    <w:rsid w:val="003C2D25"/>
    <w:rsid w:val="003C2FA4"/>
    <w:rsid w:val="003C3C59"/>
    <w:rsid w:val="003C52F6"/>
    <w:rsid w:val="003C540C"/>
    <w:rsid w:val="003C60C5"/>
    <w:rsid w:val="003C6BA7"/>
    <w:rsid w:val="003C7FFE"/>
    <w:rsid w:val="003D05E4"/>
    <w:rsid w:val="003D07CD"/>
    <w:rsid w:val="003D1311"/>
    <w:rsid w:val="003D4C90"/>
    <w:rsid w:val="003D7589"/>
    <w:rsid w:val="003D758A"/>
    <w:rsid w:val="003E1BE0"/>
    <w:rsid w:val="003E52FD"/>
    <w:rsid w:val="003E58BB"/>
    <w:rsid w:val="003F0708"/>
    <w:rsid w:val="003F1304"/>
    <w:rsid w:val="003F2EAE"/>
    <w:rsid w:val="003F4D8C"/>
    <w:rsid w:val="003F5AA6"/>
    <w:rsid w:val="0040247E"/>
    <w:rsid w:val="004049E3"/>
    <w:rsid w:val="00404D4B"/>
    <w:rsid w:val="004054C4"/>
    <w:rsid w:val="004072B0"/>
    <w:rsid w:val="0041001D"/>
    <w:rsid w:val="0041014E"/>
    <w:rsid w:val="0041014F"/>
    <w:rsid w:val="00411C6F"/>
    <w:rsid w:val="0041567F"/>
    <w:rsid w:val="004202B2"/>
    <w:rsid w:val="004222A2"/>
    <w:rsid w:val="00424877"/>
    <w:rsid w:val="00424D5A"/>
    <w:rsid w:val="00425068"/>
    <w:rsid w:val="004264B8"/>
    <w:rsid w:val="00430136"/>
    <w:rsid w:val="00436922"/>
    <w:rsid w:val="00436FF3"/>
    <w:rsid w:val="00437636"/>
    <w:rsid w:val="00437C9E"/>
    <w:rsid w:val="00437FD2"/>
    <w:rsid w:val="0044069B"/>
    <w:rsid w:val="004421F4"/>
    <w:rsid w:val="0044308C"/>
    <w:rsid w:val="00443D24"/>
    <w:rsid w:val="00444C1E"/>
    <w:rsid w:val="004465CA"/>
    <w:rsid w:val="004509E5"/>
    <w:rsid w:val="00450CEE"/>
    <w:rsid w:val="00450FB3"/>
    <w:rsid w:val="0045223C"/>
    <w:rsid w:val="0045484E"/>
    <w:rsid w:val="00454B79"/>
    <w:rsid w:val="0045618E"/>
    <w:rsid w:val="00456543"/>
    <w:rsid w:val="004634A6"/>
    <w:rsid w:val="00467866"/>
    <w:rsid w:val="004701BC"/>
    <w:rsid w:val="004714B0"/>
    <w:rsid w:val="0047183C"/>
    <w:rsid w:val="0047624E"/>
    <w:rsid w:val="00477127"/>
    <w:rsid w:val="00477EC9"/>
    <w:rsid w:val="0048161B"/>
    <w:rsid w:val="0048548D"/>
    <w:rsid w:val="0048599D"/>
    <w:rsid w:val="00485E34"/>
    <w:rsid w:val="00491041"/>
    <w:rsid w:val="00493468"/>
    <w:rsid w:val="00496D20"/>
    <w:rsid w:val="00497559"/>
    <w:rsid w:val="00497AA3"/>
    <w:rsid w:val="004A30DF"/>
    <w:rsid w:val="004A5D68"/>
    <w:rsid w:val="004A7217"/>
    <w:rsid w:val="004B0FD3"/>
    <w:rsid w:val="004B320A"/>
    <w:rsid w:val="004B3990"/>
    <w:rsid w:val="004B3B5B"/>
    <w:rsid w:val="004B3F4A"/>
    <w:rsid w:val="004B4E5E"/>
    <w:rsid w:val="004B6ED0"/>
    <w:rsid w:val="004B7222"/>
    <w:rsid w:val="004B7492"/>
    <w:rsid w:val="004B7C25"/>
    <w:rsid w:val="004C4711"/>
    <w:rsid w:val="004C515F"/>
    <w:rsid w:val="004C6995"/>
    <w:rsid w:val="004C7717"/>
    <w:rsid w:val="004D36FA"/>
    <w:rsid w:val="004D58B1"/>
    <w:rsid w:val="004D64EB"/>
    <w:rsid w:val="004D724C"/>
    <w:rsid w:val="004D739C"/>
    <w:rsid w:val="004E1889"/>
    <w:rsid w:val="004E1CE5"/>
    <w:rsid w:val="004E209C"/>
    <w:rsid w:val="004E48C1"/>
    <w:rsid w:val="004E4FE6"/>
    <w:rsid w:val="004F16B9"/>
    <w:rsid w:val="004F28A4"/>
    <w:rsid w:val="004F2D4D"/>
    <w:rsid w:val="004F760C"/>
    <w:rsid w:val="005013A2"/>
    <w:rsid w:val="005122FF"/>
    <w:rsid w:val="0051265A"/>
    <w:rsid w:val="005132E3"/>
    <w:rsid w:val="00514351"/>
    <w:rsid w:val="00515527"/>
    <w:rsid w:val="005222AB"/>
    <w:rsid w:val="00524A01"/>
    <w:rsid w:val="00525588"/>
    <w:rsid w:val="00526751"/>
    <w:rsid w:val="005329EF"/>
    <w:rsid w:val="005357DF"/>
    <w:rsid w:val="00535D09"/>
    <w:rsid w:val="00535D60"/>
    <w:rsid w:val="005429DB"/>
    <w:rsid w:val="005437F4"/>
    <w:rsid w:val="005439B2"/>
    <w:rsid w:val="005476CE"/>
    <w:rsid w:val="00547D2C"/>
    <w:rsid w:val="005543E6"/>
    <w:rsid w:val="00554A70"/>
    <w:rsid w:val="00555397"/>
    <w:rsid w:val="00556AB0"/>
    <w:rsid w:val="005617C3"/>
    <w:rsid w:val="00562344"/>
    <w:rsid w:val="005628C6"/>
    <w:rsid w:val="00563727"/>
    <w:rsid w:val="00564C74"/>
    <w:rsid w:val="00565D6B"/>
    <w:rsid w:val="00565EF9"/>
    <w:rsid w:val="00570095"/>
    <w:rsid w:val="00570A22"/>
    <w:rsid w:val="0057446E"/>
    <w:rsid w:val="00574938"/>
    <w:rsid w:val="0058077D"/>
    <w:rsid w:val="00582ECC"/>
    <w:rsid w:val="00583D58"/>
    <w:rsid w:val="0058531F"/>
    <w:rsid w:val="00585639"/>
    <w:rsid w:val="0058678B"/>
    <w:rsid w:val="005870DC"/>
    <w:rsid w:val="00587371"/>
    <w:rsid w:val="00590D47"/>
    <w:rsid w:val="005915B7"/>
    <w:rsid w:val="00591A80"/>
    <w:rsid w:val="00592473"/>
    <w:rsid w:val="005A084D"/>
    <w:rsid w:val="005A18FA"/>
    <w:rsid w:val="005A4159"/>
    <w:rsid w:val="005A681E"/>
    <w:rsid w:val="005A7E9B"/>
    <w:rsid w:val="005B2E73"/>
    <w:rsid w:val="005B4F88"/>
    <w:rsid w:val="005B60E2"/>
    <w:rsid w:val="005B7F1C"/>
    <w:rsid w:val="005C0F0F"/>
    <w:rsid w:val="005C1830"/>
    <w:rsid w:val="005C2F9E"/>
    <w:rsid w:val="005C3C2D"/>
    <w:rsid w:val="005C49F4"/>
    <w:rsid w:val="005C7D02"/>
    <w:rsid w:val="005C7D82"/>
    <w:rsid w:val="005D11A1"/>
    <w:rsid w:val="005D3323"/>
    <w:rsid w:val="005D3E2C"/>
    <w:rsid w:val="005D68E9"/>
    <w:rsid w:val="005E1E0A"/>
    <w:rsid w:val="005E283D"/>
    <w:rsid w:val="005E2982"/>
    <w:rsid w:val="005E4137"/>
    <w:rsid w:val="005F0021"/>
    <w:rsid w:val="005F04AD"/>
    <w:rsid w:val="005F1C50"/>
    <w:rsid w:val="005F29DC"/>
    <w:rsid w:val="005F333F"/>
    <w:rsid w:val="006016C3"/>
    <w:rsid w:val="006023A0"/>
    <w:rsid w:val="00602517"/>
    <w:rsid w:val="00604904"/>
    <w:rsid w:val="00606B11"/>
    <w:rsid w:val="00610DC5"/>
    <w:rsid w:val="00613627"/>
    <w:rsid w:val="00613DDA"/>
    <w:rsid w:val="00615254"/>
    <w:rsid w:val="00615BDB"/>
    <w:rsid w:val="00616237"/>
    <w:rsid w:val="006171C8"/>
    <w:rsid w:val="00620038"/>
    <w:rsid w:val="00620A32"/>
    <w:rsid w:val="00620A4B"/>
    <w:rsid w:val="006229E8"/>
    <w:rsid w:val="0062402F"/>
    <w:rsid w:val="006268D0"/>
    <w:rsid w:val="006304D4"/>
    <w:rsid w:val="00630D1C"/>
    <w:rsid w:val="0063169C"/>
    <w:rsid w:val="00632FDB"/>
    <w:rsid w:val="006330FE"/>
    <w:rsid w:val="00634281"/>
    <w:rsid w:val="00636D73"/>
    <w:rsid w:val="00642270"/>
    <w:rsid w:val="0064281F"/>
    <w:rsid w:val="00642BB6"/>
    <w:rsid w:val="00644648"/>
    <w:rsid w:val="0064520A"/>
    <w:rsid w:val="00646B29"/>
    <w:rsid w:val="006472C5"/>
    <w:rsid w:val="006508F5"/>
    <w:rsid w:val="00651080"/>
    <w:rsid w:val="006531F7"/>
    <w:rsid w:val="00654825"/>
    <w:rsid w:val="00657AC4"/>
    <w:rsid w:val="00661380"/>
    <w:rsid w:val="0066347E"/>
    <w:rsid w:val="00666A0F"/>
    <w:rsid w:val="0066798D"/>
    <w:rsid w:val="00671345"/>
    <w:rsid w:val="00671720"/>
    <w:rsid w:val="00674959"/>
    <w:rsid w:val="006756DC"/>
    <w:rsid w:val="00675A2A"/>
    <w:rsid w:val="006806EB"/>
    <w:rsid w:val="00683F82"/>
    <w:rsid w:val="0068438A"/>
    <w:rsid w:val="0068497D"/>
    <w:rsid w:val="006849BE"/>
    <w:rsid w:val="00690F2C"/>
    <w:rsid w:val="00692397"/>
    <w:rsid w:val="006966F7"/>
    <w:rsid w:val="006978E1"/>
    <w:rsid w:val="006A0AC0"/>
    <w:rsid w:val="006A0C4A"/>
    <w:rsid w:val="006A351E"/>
    <w:rsid w:val="006A3F90"/>
    <w:rsid w:val="006A6971"/>
    <w:rsid w:val="006A7140"/>
    <w:rsid w:val="006B0122"/>
    <w:rsid w:val="006B0903"/>
    <w:rsid w:val="006B1A28"/>
    <w:rsid w:val="006B1C3A"/>
    <w:rsid w:val="006B1E64"/>
    <w:rsid w:val="006B230B"/>
    <w:rsid w:val="006B4211"/>
    <w:rsid w:val="006B4CEE"/>
    <w:rsid w:val="006B75E8"/>
    <w:rsid w:val="006B7758"/>
    <w:rsid w:val="006C2CF0"/>
    <w:rsid w:val="006C3E4E"/>
    <w:rsid w:val="006C5324"/>
    <w:rsid w:val="006C677C"/>
    <w:rsid w:val="006D00B2"/>
    <w:rsid w:val="006D0BE7"/>
    <w:rsid w:val="006D135B"/>
    <w:rsid w:val="006D14D4"/>
    <w:rsid w:val="006D43F2"/>
    <w:rsid w:val="006D64AC"/>
    <w:rsid w:val="006E29A6"/>
    <w:rsid w:val="006F4295"/>
    <w:rsid w:val="006F587B"/>
    <w:rsid w:val="006F6128"/>
    <w:rsid w:val="00703064"/>
    <w:rsid w:val="007042D0"/>
    <w:rsid w:val="007047B6"/>
    <w:rsid w:val="00704917"/>
    <w:rsid w:val="00705E3A"/>
    <w:rsid w:val="00711295"/>
    <w:rsid w:val="00711F02"/>
    <w:rsid w:val="00716682"/>
    <w:rsid w:val="00716F31"/>
    <w:rsid w:val="00717753"/>
    <w:rsid w:val="007216DD"/>
    <w:rsid w:val="007410F3"/>
    <w:rsid w:val="00742BFA"/>
    <w:rsid w:val="00743C2D"/>
    <w:rsid w:val="00745E3B"/>
    <w:rsid w:val="00746224"/>
    <w:rsid w:val="00747ADD"/>
    <w:rsid w:val="00751A1A"/>
    <w:rsid w:val="00751CE5"/>
    <w:rsid w:val="00752991"/>
    <w:rsid w:val="00752DBB"/>
    <w:rsid w:val="007561C5"/>
    <w:rsid w:val="00756B32"/>
    <w:rsid w:val="00760954"/>
    <w:rsid w:val="00762328"/>
    <w:rsid w:val="007629FE"/>
    <w:rsid w:val="007637A7"/>
    <w:rsid w:val="00764016"/>
    <w:rsid w:val="0076458A"/>
    <w:rsid w:val="00764940"/>
    <w:rsid w:val="007739C5"/>
    <w:rsid w:val="00773EC7"/>
    <w:rsid w:val="00775AC9"/>
    <w:rsid w:val="0077662C"/>
    <w:rsid w:val="00783A77"/>
    <w:rsid w:val="00784436"/>
    <w:rsid w:val="0078706C"/>
    <w:rsid w:val="00790672"/>
    <w:rsid w:val="00792206"/>
    <w:rsid w:val="00795069"/>
    <w:rsid w:val="007A02D5"/>
    <w:rsid w:val="007A1312"/>
    <w:rsid w:val="007A1CA7"/>
    <w:rsid w:val="007A5165"/>
    <w:rsid w:val="007A5692"/>
    <w:rsid w:val="007A6BC9"/>
    <w:rsid w:val="007B23BC"/>
    <w:rsid w:val="007B288D"/>
    <w:rsid w:val="007B4D89"/>
    <w:rsid w:val="007B5B58"/>
    <w:rsid w:val="007B7A65"/>
    <w:rsid w:val="007C05CC"/>
    <w:rsid w:val="007C27A3"/>
    <w:rsid w:val="007C5527"/>
    <w:rsid w:val="007C6F4E"/>
    <w:rsid w:val="007E02FE"/>
    <w:rsid w:val="007E40AD"/>
    <w:rsid w:val="007F0117"/>
    <w:rsid w:val="007F1580"/>
    <w:rsid w:val="007F25C8"/>
    <w:rsid w:val="007F2E2D"/>
    <w:rsid w:val="007F7997"/>
    <w:rsid w:val="007F7E10"/>
    <w:rsid w:val="00804186"/>
    <w:rsid w:val="00804364"/>
    <w:rsid w:val="00804449"/>
    <w:rsid w:val="00804BA9"/>
    <w:rsid w:val="0080603D"/>
    <w:rsid w:val="008079A6"/>
    <w:rsid w:val="00807CD4"/>
    <w:rsid w:val="00810332"/>
    <w:rsid w:val="0081278F"/>
    <w:rsid w:val="00812C11"/>
    <w:rsid w:val="008143D9"/>
    <w:rsid w:val="0081505D"/>
    <w:rsid w:val="00815744"/>
    <w:rsid w:val="00815A3C"/>
    <w:rsid w:val="0081708C"/>
    <w:rsid w:val="00817A1A"/>
    <w:rsid w:val="00817D49"/>
    <w:rsid w:val="00817DED"/>
    <w:rsid w:val="0082358E"/>
    <w:rsid w:val="00824EA7"/>
    <w:rsid w:val="00832791"/>
    <w:rsid w:val="00834A4B"/>
    <w:rsid w:val="008377A9"/>
    <w:rsid w:val="00840583"/>
    <w:rsid w:val="00841B2E"/>
    <w:rsid w:val="008424BA"/>
    <w:rsid w:val="00843E99"/>
    <w:rsid w:val="0084521A"/>
    <w:rsid w:val="0084533E"/>
    <w:rsid w:val="00847145"/>
    <w:rsid w:val="008476F7"/>
    <w:rsid w:val="00851F0C"/>
    <w:rsid w:val="0085491A"/>
    <w:rsid w:val="00855E36"/>
    <w:rsid w:val="00856E8E"/>
    <w:rsid w:val="0086349C"/>
    <w:rsid w:val="008649C8"/>
    <w:rsid w:val="008665BA"/>
    <w:rsid w:val="00867CF8"/>
    <w:rsid w:val="00872997"/>
    <w:rsid w:val="008736A1"/>
    <w:rsid w:val="00877A15"/>
    <w:rsid w:val="00880F2B"/>
    <w:rsid w:val="008823DD"/>
    <w:rsid w:val="008848A7"/>
    <w:rsid w:val="00887A14"/>
    <w:rsid w:val="00887D9B"/>
    <w:rsid w:val="008930C4"/>
    <w:rsid w:val="008968EE"/>
    <w:rsid w:val="00897EFD"/>
    <w:rsid w:val="008A036F"/>
    <w:rsid w:val="008A0E17"/>
    <w:rsid w:val="008A3BB4"/>
    <w:rsid w:val="008A4BC5"/>
    <w:rsid w:val="008A5344"/>
    <w:rsid w:val="008A5359"/>
    <w:rsid w:val="008B23CF"/>
    <w:rsid w:val="008B3504"/>
    <w:rsid w:val="008B69AD"/>
    <w:rsid w:val="008B6D43"/>
    <w:rsid w:val="008B7329"/>
    <w:rsid w:val="008C07A2"/>
    <w:rsid w:val="008C0BA3"/>
    <w:rsid w:val="008C0C78"/>
    <w:rsid w:val="008C1602"/>
    <w:rsid w:val="008C562E"/>
    <w:rsid w:val="008C5ADB"/>
    <w:rsid w:val="008C741B"/>
    <w:rsid w:val="008C753A"/>
    <w:rsid w:val="008D0D8C"/>
    <w:rsid w:val="008D2684"/>
    <w:rsid w:val="008D5233"/>
    <w:rsid w:val="008D6A46"/>
    <w:rsid w:val="008D6CB4"/>
    <w:rsid w:val="008E1351"/>
    <w:rsid w:val="008E2090"/>
    <w:rsid w:val="008E2D38"/>
    <w:rsid w:val="008E30D4"/>
    <w:rsid w:val="008E3B1E"/>
    <w:rsid w:val="008E5BAC"/>
    <w:rsid w:val="008E6BB1"/>
    <w:rsid w:val="008F1C6D"/>
    <w:rsid w:val="008F453D"/>
    <w:rsid w:val="008F45D0"/>
    <w:rsid w:val="008F491C"/>
    <w:rsid w:val="008F5B47"/>
    <w:rsid w:val="008F6E35"/>
    <w:rsid w:val="00901E2D"/>
    <w:rsid w:val="00902EE4"/>
    <w:rsid w:val="00904D51"/>
    <w:rsid w:val="00905C1C"/>
    <w:rsid w:val="009061FC"/>
    <w:rsid w:val="00912145"/>
    <w:rsid w:val="00914FB4"/>
    <w:rsid w:val="009151D4"/>
    <w:rsid w:val="009262D0"/>
    <w:rsid w:val="00926EE3"/>
    <w:rsid w:val="00927940"/>
    <w:rsid w:val="00930C8E"/>
    <w:rsid w:val="009312D4"/>
    <w:rsid w:val="0093205B"/>
    <w:rsid w:val="00932AC3"/>
    <w:rsid w:val="009342A6"/>
    <w:rsid w:val="00934E0D"/>
    <w:rsid w:val="00940F71"/>
    <w:rsid w:val="00941A28"/>
    <w:rsid w:val="00944EFC"/>
    <w:rsid w:val="009517B9"/>
    <w:rsid w:val="0095269A"/>
    <w:rsid w:val="009538CF"/>
    <w:rsid w:val="00953A6D"/>
    <w:rsid w:val="00955AB0"/>
    <w:rsid w:val="00955BF2"/>
    <w:rsid w:val="00955EA8"/>
    <w:rsid w:val="00956CDE"/>
    <w:rsid w:val="00962056"/>
    <w:rsid w:val="009635F3"/>
    <w:rsid w:val="00963660"/>
    <w:rsid w:val="00963E63"/>
    <w:rsid w:val="009703E2"/>
    <w:rsid w:val="00971095"/>
    <w:rsid w:val="00971B13"/>
    <w:rsid w:val="00971E6C"/>
    <w:rsid w:val="009724B2"/>
    <w:rsid w:val="00973609"/>
    <w:rsid w:val="009748FB"/>
    <w:rsid w:val="00975D7F"/>
    <w:rsid w:val="00976414"/>
    <w:rsid w:val="00976BB0"/>
    <w:rsid w:val="00981603"/>
    <w:rsid w:val="00981B90"/>
    <w:rsid w:val="00981E9E"/>
    <w:rsid w:val="0098384B"/>
    <w:rsid w:val="009853A0"/>
    <w:rsid w:val="009861E3"/>
    <w:rsid w:val="00986796"/>
    <w:rsid w:val="009873FE"/>
    <w:rsid w:val="009911E1"/>
    <w:rsid w:val="009921D7"/>
    <w:rsid w:val="009946A8"/>
    <w:rsid w:val="00994C11"/>
    <w:rsid w:val="00995C2F"/>
    <w:rsid w:val="00996F30"/>
    <w:rsid w:val="009A3E57"/>
    <w:rsid w:val="009B0888"/>
    <w:rsid w:val="009B1237"/>
    <w:rsid w:val="009B24CA"/>
    <w:rsid w:val="009B3EAA"/>
    <w:rsid w:val="009B4C64"/>
    <w:rsid w:val="009B6F79"/>
    <w:rsid w:val="009B7969"/>
    <w:rsid w:val="009C1554"/>
    <w:rsid w:val="009C15BB"/>
    <w:rsid w:val="009C4C01"/>
    <w:rsid w:val="009C5FA0"/>
    <w:rsid w:val="009D2F43"/>
    <w:rsid w:val="009D39EB"/>
    <w:rsid w:val="009D6D05"/>
    <w:rsid w:val="009E036C"/>
    <w:rsid w:val="009E2A21"/>
    <w:rsid w:val="009E6DAE"/>
    <w:rsid w:val="009F3263"/>
    <w:rsid w:val="009F3FCB"/>
    <w:rsid w:val="00A02BAD"/>
    <w:rsid w:val="00A05FC7"/>
    <w:rsid w:val="00A11650"/>
    <w:rsid w:val="00A12E06"/>
    <w:rsid w:val="00A14A64"/>
    <w:rsid w:val="00A15B3A"/>
    <w:rsid w:val="00A162ED"/>
    <w:rsid w:val="00A22A53"/>
    <w:rsid w:val="00A23766"/>
    <w:rsid w:val="00A24069"/>
    <w:rsid w:val="00A245E7"/>
    <w:rsid w:val="00A26F59"/>
    <w:rsid w:val="00A32181"/>
    <w:rsid w:val="00A367C8"/>
    <w:rsid w:val="00A40289"/>
    <w:rsid w:val="00A40A06"/>
    <w:rsid w:val="00A41C5C"/>
    <w:rsid w:val="00A43192"/>
    <w:rsid w:val="00A44C70"/>
    <w:rsid w:val="00A4501A"/>
    <w:rsid w:val="00A45316"/>
    <w:rsid w:val="00A513D0"/>
    <w:rsid w:val="00A53A2C"/>
    <w:rsid w:val="00A544C6"/>
    <w:rsid w:val="00A54591"/>
    <w:rsid w:val="00A54D25"/>
    <w:rsid w:val="00A628D4"/>
    <w:rsid w:val="00A63F6F"/>
    <w:rsid w:val="00A65FFC"/>
    <w:rsid w:val="00A66006"/>
    <w:rsid w:val="00A6618C"/>
    <w:rsid w:val="00A70E8F"/>
    <w:rsid w:val="00A72BDD"/>
    <w:rsid w:val="00A827D1"/>
    <w:rsid w:val="00A8288D"/>
    <w:rsid w:val="00A84E70"/>
    <w:rsid w:val="00A8525B"/>
    <w:rsid w:val="00A85D3F"/>
    <w:rsid w:val="00A91738"/>
    <w:rsid w:val="00A93274"/>
    <w:rsid w:val="00A93EE4"/>
    <w:rsid w:val="00A9500A"/>
    <w:rsid w:val="00A95DD1"/>
    <w:rsid w:val="00A963A6"/>
    <w:rsid w:val="00AA1731"/>
    <w:rsid w:val="00AA17CA"/>
    <w:rsid w:val="00AA1906"/>
    <w:rsid w:val="00AA22D7"/>
    <w:rsid w:val="00AA2C43"/>
    <w:rsid w:val="00AA2CC6"/>
    <w:rsid w:val="00AA567A"/>
    <w:rsid w:val="00AA6028"/>
    <w:rsid w:val="00AB2711"/>
    <w:rsid w:val="00AB34E4"/>
    <w:rsid w:val="00AB3D7E"/>
    <w:rsid w:val="00AC10F2"/>
    <w:rsid w:val="00AC1D48"/>
    <w:rsid w:val="00AC1E34"/>
    <w:rsid w:val="00AC2987"/>
    <w:rsid w:val="00AC520D"/>
    <w:rsid w:val="00AC60FF"/>
    <w:rsid w:val="00AD0D5E"/>
    <w:rsid w:val="00AD1D12"/>
    <w:rsid w:val="00AD238C"/>
    <w:rsid w:val="00AD3EBA"/>
    <w:rsid w:val="00AD6431"/>
    <w:rsid w:val="00AD6778"/>
    <w:rsid w:val="00AD6CC7"/>
    <w:rsid w:val="00AE1F00"/>
    <w:rsid w:val="00AE6F28"/>
    <w:rsid w:val="00AF5722"/>
    <w:rsid w:val="00B00EA6"/>
    <w:rsid w:val="00B04711"/>
    <w:rsid w:val="00B04747"/>
    <w:rsid w:val="00B06CB7"/>
    <w:rsid w:val="00B105A5"/>
    <w:rsid w:val="00B10CEC"/>
    <w:rsid w:val="00B17221"/>
    <w:rsid w:val="00B174E3"/>
    <w:rsid w:val="00B20DF4"/>
    <w:rsid w:val="00B21366"/>
    <w:rsid w:val="00B23288"/>
    <w:rsid w:val="00B2470D"/>
    <w:rsid w:val="00B30E40"/>
    <w:rsid w:val="00B32591"/>
    <w:rsid w:val="00B33A0C"/>
    <w:rsid w:val="00B349DB"/>
    <w:rsid w:val="00B37CB5"/>
    <w:rsid w:val="00B42231"/>
    <w:rsid w:val="00B42741"/>
    <w:rsid w:val="00B44400"/>
    <w:rsid w:val="00B44B69"/>
    <w:rsid w:val="00B4511E"/>
    <w:rsid w:val="00B4635B"/>
    <w:rsid w:val="00B47596"/>
    <w:rsid w:val="00B54A65"/>
    <w:rsid w:val="00B555CE"/>
    <w:rsid w:val="00B569D8"/>
    <w:rsid w:val="00B60850"/>
    <w:rsid w:val="00B616D9"/>
    <w:rsid w:val="00B66C5B"/>
    <w:rsid w:val="00B8064A"/>
    <w:rsid w:val="00B839DC"/>
    <w:rsid w:val="00B83D10"/>
    <w:rsid w:val="00B84913"/>
    <w:rsid w:val="00B87547"/>
    <w:rsid w:val="00B908CD"/>
    <w:rsid w:val="00B91F35"/>
    <w:rsid w:val="00B92C7C"/>
    <w:rsid w:val="00B93D2A"/>
    <w:rsid w:val="00B96DA2"/>
    <w:rsid w:val="00BA1B62"/>
    <w:rsid w:val="00BA2F97"/>
    <w:rsid w:val="00BA3067"/>
    <w:rsid w:val="00BA3E84"/>
    <w:rsid w:val="00BA42AF"/>
    <w:rsid w:val="00BA4B0A"/>
    <w:rsid w:val="00BA530E"/>
    <w:rsid w:val="00BA650F"/>
    <w:rsid w:val="00BA7F59"/>
    <w:rsid w:val="00BB100F"/>
    <w:rsid w:val="00BB1197"/>
    <w:rsid w:val="00BB1A0E"/>
    <w:rsid w:val="00BB7264"/>
    <w:rsid w:val="00BC0231"/>
    <w:rsid w:val="00BC222F"/>
    <w:rsid w:val="00BC2FCA"/>
    <w:rsid w:val="00BC429F"/>
    <w:rsid w:val="00BC45A0"/>
    <w:rsid w:val="00BC61C4"/>
    <w:rsid w:val="00BC7D36"/>
    <w:rsid w:val="00BD1028"/>
    <w:rsid w:val="00BD38CF"/>
    <w:rsid w:val="00BD41A4"/>
    <w:rsid w:val="00BD7021"/>
    <w:rsid w:val="00BE0125"/>
    <w:rsid w:val="00BE2348"/>
    <w:rsid w:val="00BE3151"/>
    <w:rsid w:val="00BE35C3"/>
    <w:rsid w:val="00BE4065"/>
    <w:rsid w:val="00BE4BA8"/>
    <w:rsid w:val="00BE4EB5"/>
    <w:rsid w:val="00BE5BBE"/>
    <w:rsid w:val="00BE5F17"/>
    <w:rsid w:val="00BE6FDA"/>
    <w:rsid w:val="00BF1CBA"/>
    <w:rsid w:val="00BF1D01"/>
    <w:rsid w:val="00BF4A12"/>
    <w:rsid w:val="00BF6057"/>
    <w:rsid w:val="00BF615E"/>
    <w:rsid w:val="00BF77E8"/>
    <w:rsid w:val="00BF7B3F"/>
    <w:rsid w:val="00BF7C7E"/>
    <w:rsid w:val="00C005F7"/>
    <w:rsid w:val="00C01758"/>
    <w:rsid w:val="00C01989"/>
    <w:rsid w:val="00C03D4A"/>
    <w:rsid w:val="00C0545B"/>
    <w:rsid w:val="00C06E10"/>
    <w:rsid w:val="00C07EFD"/>
    <w:rsid w:val="00C1251B"/>
    <w:rsid w:val="00C13D52"/>
    <w:rsid w:val="00C15A3F"/>
    <w:rsid w:val="00C20C6E"/>
    <w:rsid w:val="00C23CAC"/>
    <w:rsid w:val="00C23E6A"/>
    <w:rsid w:val="00C251B7"/>
    <w:rsid w:val="00C25612"/>
    <w:rsid w:val="00C27780"/>
    <w:rsid w:val="00C27E70"/>
    <w:rsid w:val="00C3113E"/>
    <w:rsid w:val="00C31B0F"/>
    <w:rsid w:val="00C32135"/>
    <w:rsid w:val="00C3447B"/>
    <w:rsid w:val="00C400A8"/>
    <w:rsid w:val="00C4162F"/>
    <w:rsid w:val="00C4240A"/>
    <w:rsid w:val="00C44E71"/>
    <w:rsid w:val="00C45C56"/>
    <w:rsid w:val="00C477DA"/>
    <w:rsid w:val="00C47961"/>
    <w:rsid w:val="00C5126F"/>
    <w:rsid w:val="00C52560"/>
    <w:rsid w:val="00C5392F"/>
    <w:rsid w:val="00C54E72"/>
    <w:rsid w:val="00C55B1E"/>
    <w:rsid w:val="00C5740C"/>
    <w:rsid w:val="00C60605"/>
    <w:rsid w:val="00C62169"/>
    <w:rsid w:val="00C638F3"/>
    <w:rsid w:val="00C65199"/>
    <w:rsid w:val="00C6724F"/>
    <w:rsid w:val="00C712A9"/>
    <w:rsid w:val="00C7285E"/>
    <w:rsid w:val="00C72999"/>
    <w:rsid w:val="00C72F8C"/>
    <w:rsid w:val="00C74FDB"/>
    <w:rsid w:val="00C809D0"/>
    <w:rsid w:val="00C83149"/>
    <w:rsid w:val="00C87CDA"/>
    <w:rsid w:val="00C92D3E"/>
    <w:rsid w:val="00C93B65"/>
    <w:rsid w:val="00C9432F"/>
    <w:rsid w:val="00C94621"/>
    <w:rsid w:val="00C96384"/>
    <w:rsid w:val="00C96522"/>
    <w:rsid w:val="00C96654"/>
    <w:rsid w:val="00CA13C0"/>
    <w:rsid w:val="00CA1D1A"/>
    <w:rsid w:val="00CA4370"/>
    <w:rsid w:val="00CA7330"/>
    <w:rsid w:val="00CB15BF"/>
    <w:rsid w:val="00CB4D41"/>
    <w:rsid w:val="00CC013C"/>
    <w:rsid w:val="00CC579B"/>
    <w:rsid w:val="00CC692D"/>
    <w:rsid w:val="00CD251C"/>
    <w:rsid w:val="00CD31C7"/>
    <w:rsid w:val="00CE15B4"/>
    <w:rsid w:val="00CE1EEB"/>
    <w:rsid w:val="00CE324F"/>
    <w:rsid w:val="00CE5E61"/>
    <w:rsid w:val="00CE5F82"/>
    <w:rsid w:val="00CE6597"/>
    <w:rsid w:val="00CE6A42"/>
    <w:rsid w:val="00CF0AC5"/>
    <w:rsid w:val="00CF23EB"/>
    <w:rsid w:val="00CF3D76"/>
    <w:rsid w:val="00CF521C"/>
    <w:rsid w:val="00CF5ADF"/>
    <w:rsid w:val="00CF7B36"/>
    <w:rsid w:val="00D0038F"/>
    <w:rsid w:val="00D009CB"/>
    <w:rsid w:val="00D04A5E"/>
    <w:rsid w:val="00D065AE"/>
    <w:rsid w:val="00D0730F"/>
    <w:rsid w:val="00D0793D"/>
    <w:rsid w:val="00D10D88"/>
    <w:rsid w:val="00D1167A"/>
    <w:rsid w:val="00D14146"/>
    <w:rsid w:val="00D16FAA"/>
    <w:rsid w:val="00D1751A"/>
    <w:rsid w:val="00D21A10"/>
    <w:rsid w:val="00D23CAE"/>
    <w:rsid w:val="00D24580"/>
    <w:rsid w:val="00D27BB8"/>
    <w:rsid w:val="00D31A89"/>
    <w:rsid w:val="00D3248F"/>
    <w:rsid w:val="00D32E7A"/>
    <w:rsid w:val="00D36A6D"/>
    <w:rsid w:val="00D4148C"/>
    <w:rsid w:val="00D416FD"/>
    <w:rsid w:val="00D4297B"/>
    <w:rsid w:val="00D4305E"/>
    <w:rsid w:val="00D457FE"/>
    <w:rsid w:val="00D45CDE"/>
    <w:rsid w:val="00D5172B"/>
    <w:rsid w:val="00D51DBE"/>
    <w:rsid w:val="00D537F3"/>
    <w:rsid w:val="00D54DC6"/>
    <w:rsid w:val="00D54F69"/>
    <w:rsid w:val="00D6160D"/>
    <w:rsid w:val="00D617B7"/>
    <w:rsid w:val="00D64CE4"/>
    <w:rsid w:val="00D65680"/>
    <w:rsid w:val="00D66090"/>
    <w:rsid w:val="00D719A5"/>
    <w:rsid w:val="00D71F7C"/>
    <w:rsid w:val="00D72844"/>
    <w:rsid w:val="00D72FA5"/>
    <w:rsid w:val="00D76CB6"/>
    <w:rsid w:val="00D77047"/>
    <w:rsid w:val="00D80671"/>
    <w:rsid w:val="00D809CF"/>
    <w:rsid w:val="00D80CA2"/>
    <w:rsid w:val="00D820CE"/>
    <w:rsid w:val="00D848D6"/>
    <w:rsid w:val="00D84D46"/>
    <w:rsid w:val="00D84F4B"/>
    <w:rsid w:val="00D85F08"/>
    <w:rsid w:val="00D87533"/>
    <w:rsid w:val="00D92BE6"/>
    <w:rsid w:val="00D9379F"/>
    <w:rsid w:val="00D943B5"/>
    <w:rsid w:val="00D95E98"/>
    <w:rsid w:val="00DA13EB"/>
    <w:rsid w:val="00DA1B9D"/>
    <w:rsid w:val="00DA2280"/>
    <w:rsid w:val="00DA591B"/>
    <w:rsid w:val="00DA5D6C"/>
    <w:rsid w:val="00DB2985"/>
    <w:rsid w:val="00DB4DC0"/>
    <w:rsid w:val="00DB4F6D"/>
    <w:rsid w:val="00DB5E14"/>
    <w:rsid w:val="00DB62E3"/>
    <w:rsid w:val="00DC3D92"/>
    <w:rsid w:val="00DD0860"/>
    <w:rsid w:val="00DD0BD7"/>
    <w:rsid w:val="00DD18FE"/>
    <w:rsid w:val="00DD3CE7"/>
    <w:rsid w:val="00DE5094"/>
    <w:rsid w:val="00DE6242"/>
    <w:rsid w:val="00DE686E"/>
    <w:rsid w:val="00DF0879"/>
    <w:rsid w:val="00DF1176"/>
    <w:rsid w:val="00DF11E7"/>
    <w:rsid w:val="00DF1210"/>
    <w:rsid w:val="00DF16EC"/>
    <w:rsid w:val="00DF5B80"/>
    <w:rsid w:val="00E009A4"/>
    <w:rsid w:val="00E00AE4"/>
    <w:rsid w:val="00E0137C"/>
    <w:rsid w:val="00E013E6"/>
    <w:rsid w:val="00E10F59"/>
    <w:rsid w:val="00E12115"/>
    <w:rsid w:val="00E14D6F"/>
    <w:rsid w:val="00E155D6"/>
    <w:rsid w:val="00E17563"/>
    <w:rsid w:val="00E2303E"/>
    <w:rsid w:val="00E250EB"/>
    <w:rsid w:val="00E25390"/>
    <w:rsid w:val="00E262E7"/>
    <w:rsid w:val="00E310E5"/>
    <w:rsid w:val="00E32212"/>
    <w:rsid w:val="00E332D6"/>
    <w:rsid w:val="00E3332D"/>
    <w:rsid w:val="00E351CA"/>
    <w:rsid w:val="00E4410A"/>
    <w:rsid w:val="00E50A57"/>
    <w:rsid w:val="00E52355"/>
    <w:rsid w:val="00E61370"/>
    <w:rsid w:val="00E62E92"/>
    <w:rsid w:val="00E6383E"/>
    <w:rsid w:val="00E65C1C"/>
    <w:rsid w:val="00E65E3E"/>
    <w:rsid w:val="00E66991"/>
    <w:rsid w:val="00E66A01"/>
    <w:rsid w:val="00E671DD"/>
    <w:rsid w:val="00E67B42"/>
    <w:rsid w:val="00E67C89"/>
    <w:rsid w:val="00E70905"/>
    <w:rsid w:val="00E71569"/>
    <w:rsid w:val="00E71A13"/>
    <w:rsid w:val="00E73500"/>
    <w:rsid w:val="00E74FE5"/>
    <w:rsid w:val="00E76D9F"/>
    <w:rsid w:val="00E773C6"/>
    <w:rsid w:val="00E80385"/>
    <w:rsid w:val="00E80597"/>
    <w:rsid w:val="00E80E9E"/>
    <w:rsid w:val="00E81267"/>
    <w:rsid w:val="00E84AA7"/>
    <w:rsid w:val="00E87468"/>
    <w:rsid w:val="00E879FE"/>
    <w:rsid w:val="00E90F24"/>
    <w:rsid w:val="00E91CEE"/>
    <w:rsid w:val="00E9306D"/>
    <w:rsid w:val="00E933D1"/>
    <w:rsid w:val="00E935B4"/>
    <w:rsid w:val="00E93F2E"/>
    <w:rsid w:val="00E94891"/>
    <w:rsid w:val="00E95866"/>
    <w:rsid w:val="00E97337"/>
    <w:rsid w:val="00EA382E"/>
    <w:rsid w:val="00EA49F0"/>
    <w:rsid w:val="00EA5E22"/>
    <w:rsid w:val="00EA64FC"/>
    <w:rsid w:val="00EA717C"/>
    <w:rsid w:val="00EA7373"/>
    <w:rsid w:val="00EB0F48"/>
    <w:rsid w:val="00EC2BD7"/>
    <w:rsid w:val="00EC33A1"/>
    <w:rsid w:val="00EC43FE"/>
    <w:rsid w:val="00EC51E4"/>
    <w:rsid w:val="00EC7294"/>
    <w:rsid w:val="00ED1080"/>
    <w:rsid w:val="00ED26EC"/>
    <w:rsid w:val="00ED681B"/>
    <w:rsid w:val="00ED723C"/>
    <w:rsid w:val="00EE26C3"/>
    <w:rsid w:val="00EE37F9"/>
    <w:rsid w:val="00EE408F"/>
    <w:rsid w:val="00EE5294"/>
    <w:rsid w:val="00EE57C5"/>
    <w:rsid w:val="00EE69AC"/>
    <w:rsid w:val="00EE770F"/>
    <w:rsid w:val="00EF002B"/>
    <w:rsid w:val="00EF11DE"/>
    <w:rsid w:val="00EF22C7"/>
    <w:rsid w:val="00EF492C"/>
    <w:rsid w:val="00EF6D05"/>
    <w:rsid w:val="00EF733F"/>
    <w:rsid w:val="00F0102B"/>
    <w:rsid w:val="00F069F1"/>
    <w:rsid w:val="00F12B61"/>
    <w:rsid w:val="00F15053"/>
    <w:rsid w:val="00F15305"/>
    <w:rsid w:val="00F15D1D"/>
    <w:rsid w:val="00F20A5C"/>
    <w:rsid w:val="00F2317F"/>
    <w:rsid w:val="00F2532D"/>
    <w:rsid w:val="00F26C4E"/>
    <w:rsid w:val="00F34FC9"/>
    <w:rsid w:val="00F35D1F"/>
    <w:rsid w:val="00F3694E"/>
    <w:rsid w:val="00F40746"/>
    <w:rsid w:val="00F40964"/>
    <w:rsid w:val="00F43B59"/>
    <w:rsid w:val="00F43BC4"/>
    <w:rsid w:val="00F469BC"/>
    <w:rsid w:val="00F46A58"/>
    <w:rsid w:val="00F511B8"/>
    <w:rsid w:val="00F5126F"/>
    <w:rsid w:val="00F53953"/>
    <w:rsid w:val="00F56460"/>
    <w:rsid w:val="00F56D5F"/>
    <w:rsid w:val="00F61624"/>
    <w:rsid w:val="00F61942"/>
    <w:rsid w:val="00F61CAE"/>
    <w:rsid w:val="00F62E01"/>
    <w:rsid w:val="00F654ED"/>
    <w:rsid w:val="00F65A36"/>
    <w:rsid w:val="00F72038"/>
    <w:rsid w:val="00F749A9"/>
    <w:rsid w:val="00F76A04"/>
    <w:rsid w:val="00F77C81"/>
    <w:rsid w:val="00F80C1D"/>
    <w:rsid w:val="00F8167F"/>
    <w:rsid w:val="00F8565B"/>
    <w:rsid w:val="00F8626D"/>
    <w:rsid w:val="00F86567"/>
    <w:rsid w:val="00F86E8B"/>
    <w:rsid w:val="00F91832"/>
    <w:rsid w:val="00F926D5"/>
    <w:rsid w:val="00F97093"/>
    <w:rsid w:val="00FA11F9"/>
    <w:rsid w:val="00FA2CFE"/>
    <w:rsid w:val="00FA3553"/>
    <w:rsid w:val="00FA4EA2"/>
    <w:rsid w:val="00FB0AB8"/>
    <w:rsid w:val="00FB14CC"/>
    <w:rsid w:val="00FB349C"/>
    <w:rsid w:val="00FB4F0A"/>
    <w:rsid w:val="00FB67D8"/>
    <w:rsid w:val="00FB7311"/>
    <w:rsid w:val="00FC0B7C"/>
    <w:rsid w:val="00FC4A96"/>
    <w:rsid w:val="00FC588C"/>
    <w:rsid w:val="00FD2C6F"/>
    <w:rsid w:val="00FD4CF8"/>
    <w:rsid w:val="00FD5B0D"/>
    <w:rsid w:val="00FD5C1A"/>
    <w:rsid w:val="00FD67E5"/>
    <w:rsid w:val="00FD6CB6"/>
    <w:rsid w:val="00FE57D1"/>
    <w:rsid w:val="00FE616B"/>
    <w:rsid w:val="00FF11B4"/>
    <w:rsid w:val="00FF1AEB"/>
    <w:rsid w:val="00FF3567"/>
    <w:rsid w:val="00FF4175"/>
    <w:rsid w:val="00FF43B7"/>
    <w:rsid w:val="00FF476A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D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5C7D8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FB349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34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34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B349C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FB34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10B8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FB349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FB349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B349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B349C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FB349C"/>
    <w:rPr>
      <w:rFonts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B349C"/>
    <w:rPr>
      <w:rFonts w:ascii="Arial" w:hAnsi="Arial" w:cs="Arial"/>
      <w:sz w:val="22"/>
      <w:szCs w:val="22"/>
    </w:rPr>
  </w:style>
  <w:style w:type="character" w:styleId="a3">
    <w:name w:val="Hyperlink"/>
    <w:uiPriority w:val="99"/>
    <w:rsid w:val="004A30DF"/>
    <w:rPr>
      <w:rFonts w:cs="Times New Roman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4A30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uiPriority w:val="99"/>
    <w:rsid w:val="004A30DF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99"/>
    <w:qFormat/>
    <w:rsid w:val="0081505D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6C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6C2CF0"/>
    <w:rPr>
      <w:rFonts w:ascii="Courier New" w:hAnsi="Courier New" w:cs="Times New Roman"/>
      <w:lang w:val="ru-RU" w:eastAsia="ar-SA" w:bidi="ar-SA"/>
    </w:rPr>
  </w:style>
  <w:style w:type="paragraph" w:customStyle="1" w:styleId="ConsTitle">
    <w:name w:val="ConsTitle"/>
    <w:uiPriority w:val="99"/>
    <w:rsid w:val="006C2CF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C2CF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printj">
    <w:name w:val="printj"/>
    <w:basedOn w:val="a"/>
    <w:uiPriority w:val="99"/>
    <w:rsid w:val="006C2CF0"/>
    <w:pPr>
      <w:suppressAutoHyphens/>
      <w:spacing w:before="280" w:after="280"/>
    </w:pPr>
    <w:rPr>
      <w:lang w:eastAsia="ar-SA"/>
    </w:rPr>
  </w:style>
  <w:style w:type="paragraph" w:styleId="a9">
    <w:name w:val="Normal (Web)"/>
    <w:basedOn w:val="a"/>
    <w:uiPriority w:val="99"/>
    <w:rsid w:val="006C2CF0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uiPriority w:val="99"/>
    <w:rsid w:val="006C2CF0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6C2CF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a">
    <w:name w:val="Title"/>
    <w:basedOn w:val="a"/>
    <w:next w:val="a"/>
    <w:link w:val="ab"/>
    <w:uiPriority w:val="99"/>
    <w:qFormat/>
    <w:rsid w:val="006C2CF0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b">
    <w:name w:val="Название Знак"/>
    <w:link w:val="aa"/>
    <w:uiPriority w:val="99"/>
    <w:locked/>
    <w:rsid w:val="006C2CF0"/>
    <w:rPr>
      <w:rFonts w:ascii="Saloon" w:hAnsi="Saloon" w:cs="Times New Roman"/>
      <w:spacing w:val="30"/>
      <w:sz w:val="44"/>
      <w:lang w:val="ru-RU" w:eastAsia="ar-SA" w:bidi="ar-SA"/>
    </w:rPr>
  </w:style>
  <w:style w:type="paragraph" w:styleId="ac">
    <w:name w:val="Balloon Text"/>
    <w:basedOn w:val="a"/>
    <w:link w:val="ad"/>
    <w:rsid w:val="004049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4049E3"/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D003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7216DD"/>
    <w:pPr>
      <w:spacing w:before="100" w:beforeAutospacing="1" w:after="100" w:afterAutospacing="1"/>
    </w:pPr>
  </w:style>
  <w:style w:type="paragraph" w:styleId="af">
    <w:name w:val="header"/>
    <w:basedOn w:val="a"/>
    <w:link w:val="af0"/>
    <w:rsid w:val="007649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64940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7649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764940"/>
    <w:rPr>
      <w:rFonts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3210B8"/>
    <w:rPr>
      <w:rFonts w:cs="Times New Roman"/>
      <w:b/>
      <w:bCs/>
      <w:color w:val="008000"/>
    </w:rPr>
  </w:style>
  <w:style w:type="character" w:customStyle="1" w:styleId="a7">
    <w:name w:val="Абзац списка Знак"/>
    <w:link w:val="a6"/>
    <w:uiPriority w:val="99"/>
    <w:locked/>
    <w:rsid w:val="00BD7021"/>
    <w:rPr>
      <w:rFonts w:ascii="Calibri" w:hAnsi="Calibri"/>
      <w:sz w:val="22"/>
    </w:rPr>
  </w:style>
  <w:style w:type="paragraph" w:customStyle="1" w:styleId="af4">
    <w:name w:val="Содержимое таблицы"/>
    <w:basedOn w:val="a"/>
    <w:uiPriority w:val="99"/>
    <w:rsid w:val="004D64EB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622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Contents">
    <w:name w:val="Table Contents"/>
    <w:basedOn w:val="a"/>
    <w:uiPriority w:val="99"/>
    <w:rsid w:val="006229E8"/>
    <w:pPr>
      <w:widowControl w:val="0"/>
      <w:autoSpaceDE w:val="0"/>
      <w:autoSpaceDN w:val="0"/>
      <w:adjustRightInd w:val="0"/>
    </w:pPr>
    <w:rPr>
      <w:rFonts w:eastAsia="Arial Unicode MS"/>
    </w:rPr>
  </w:style>
  <w:style w:type="character" w:customStyle="1" w:styleId="22">
    <w:name w:val="Основной текст (2)_"/>
    <w:link w:val="210"/>
    <w:uiPriority w:val="99"/>
    <w:locked/>
    <w:rsid w:val="00E933D1"/>
    <w:rPr>
      <w:rFonts w:cs="Times New Roman"/>
      <w:sz w:val="18"/>
      <w:szCs w:val="18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E933D1"/>
    <w:rPr>
      <w:rFonts w:cs="Times New Roman"/>
      <w:sz w:val="18"/>
      <w:szCs w:val="18"/>
      <w:shd w:val="clear" w:color="auto" w:fill="FFFFFF"/>
    </w:rPr>
  </w:style>
  <w:style w:type="character" w:customStyle="1" w:styleId="24">
    <w:name w:val="Основной текст (2) + Полужирный"/>
    <w:aliases w:val="Интервал 0 pt,Основной текст (2) + Candara,18 pt"/>
    <w:uiPriority w:val="99"/>
    <w:rsid w:val="00E933D1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933D1"/>
    <w:pPr>
      <w:widowControl w:val="0"/>
      <w:shd w:val="clear" w:color="auto" w:fill="FFFFFF"/>
      <w:spacing w:line="216" w:lineRule="exact"/>
    </w:pPr>
    <w:rPr>
      <w:sz w:val="18"/>
      <w:szCs w:val="18"/>
    </w:rPr>
  </w:style>
  <w:style w:type="character" w:customStyle="1" w:styleId="11">
    <w:name w:val="Заголовок №1_"/>
    <w:link w:val="110"/>
    <w:uiPriority w:val="99"/>
    <w:locked/>
    <w:rsid w:val="00022940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022940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Consolas">
    <w:name w:val="Основной текст (2) + Consolas"/>
    <w:aliases w:val="7 pt,Курсив"/>
    <w:uiPriority w:val="99"/>
    <w:rsid w:val="00022940"/>
    <w:rPr>
      <w:rFonts w:ascii="Consolas" w:hAnsi="Consolas" w:cs="Consolas"/>
      <w:i/>
      <w:iCs/>
      <w:sz w:val="14"/>
      <w:szCs w:val="14"/>
      <w:u w:val="none"/>
      <w:shd w:val="clear" w:color="auto" w:fill="FFFFFF"/>
      <w:lang w:val="en-US" w:eastAsia="en-US"/>
    </w:rPr>
  </w:style>
  <w:style w:type="character" w:customStyle="1" w:styleId="2Garamond">
    <w:name w:val="Основной текст (2) + Garamond"/>
    <w:aliases w:val="8 pt"/>
    <w:uiPriority w:val="99"/>
    <w:rsid w:val="00022940"/>
    <w:rPr>
      <w:rFonts w:ascii="Garamond" w:hAnsi="Garamond" w:cs="Garamond"/>
      <w:sz w:val="16"/>
      <w:szCs w:val="16"/>
      <w:u w:val="none"/>
      <w:shd w:val="clear" w:color="auto" w:fill="FFFFFF"/>
      <w:lang w:val="en-US" w:eastAsia="en-US"/>
    </w:rPr>
  </w:style>
  <w:style w:type="paragraph" w:customStyle="1" w:styleId="110">
    <w:name w:val="Заголовок №11"/>
    <w:basedOn w:val="a"/>
    <w:link w:val="11"/>
    <w:uiPriority w:val="99"/>
    <w:rsid w:val="00022940"/>
    <w:pPr>
      <w:widowControl w:val="0"/>
      <w:shd w:val="clear" w:color="auto" w:fill="FFFFFF"/>
      <w:spacing w:before="300" w:line="302" w:lineRule="exact"/>
      <w:jc w:val="center"/>
      <w:outlineLvl w:val="0"/>
    </w:pPr>
    <w:rPr>
      <w:b/>
      <w:bCs/>
      <w:sz w:val="26"/>
      <w:szCs w:val="26"/>
    </w:rPr>
  </w:style>
  <w:style w:type="character" w:customStyle="1" w:styleId="BodyTextIndentChar">
    <w:name w:val="Body Text Indent Char"/>
    <w:uiPriority w:val="99"/>
    <w:locked/>
    <w:rsid w:val="00FB349C"/>
    <w:rPr>
      <w:color w:val="000000"/>
      <w:sz w:val="24"/>
    </w:rPr>
  </w:style>
  <w:style w:type="paragraph" w:styleId="af5">
    <w:name w:val="Body Text Indent"/>
    <w:basedOn w:val="a"/>
    <w:link w:val="af6"/>
    <w:uiPriority w:val="99"/>
    <w:rsid w:val="00FB349C"/>
    <w:pPr>
      <w:ind w:firstLine="225"/>
      <w:jc w:val="both"/>
    </w:pPr>
    <w:rPr>
      <w:rFonts w:ascii="Calibri" w:hAnsi="Calibri"/>
      <w:color w:val="000000"/>
    </w:rPr>
  </w:style>
  <w:style w:type="character" w:customStyle="1" w:styleId="BodyTextIndentChar1">
    <w:name w:val="Body Text Indent Char1"/>
    <w:uiPriority w:val="99"/>
    <w:semiHidden/>
    <w:locked/>
    <w:rsid w:val="00FB349C"/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locked/>
    <w:rsid w:val="00FB349C"/>
    <w:rPr>
      <w:rFonts w:ascii="Calibri" w:eastAsia="Times New Roman" w:hAnsi="Calibri" w:cs="Times New Roman"/>
      <w:color w:val="000000"/>
      <w:sz w:val="24"/>
      <w:szCs w:val="24"/>
    </w:rPr>
  </w:style>
  <w:style w:type="paragraph" w:styleId="af7">
    <w:name w:val="annotation text"/>
    <w:basedOn w:val="a"/>
    <w:link w:val="af8"/>
    <w:uiPriority w:val="99"/>
    <w:rsid w:val="00FB349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FB349C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FB349C"/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FB349C"/>
    <w:rPr>
      <w:rFonts w:cs="Times New Roman"/>
      <w:b/>
      <w:bCs/>
    </w:rPr>
  </w:style>
  <w:style w:type="paragraph" w:styleId="25">
    <w:name w:val="Body Text 2"/>
    <w:basedOn w:val="a"/>
    <w:link w:val="26"/>
    <w:uiPriority w:val="99"/>
    <w:rsid w:val="00FB349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FB349C"/>
    <w:rPr>
      <w:rFonts w:cs="Times New Roman"/>
    </w:rPr>
  </w:style>
  <w:style w:type="paragraph" w:styleId="afb">
    <w:name w:val="Body Text"/>
    <w:basedOn w:val="a"/>
    <w:link w:val="afc"/>
    <w:uiPriority w:val="99"/>
    <w:rsid w:val="00FB349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uiPriority w:val="99"/>
    <w:locked/>
    <w:rsid w:val="00FB34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uiPriority w:val="99"/>
    <w:locked/>
    <w:rsid w:val="00FB349C"/>
    <w:rPr>
      <w:rFonts w:cs="Times New Roman"/>
    </w:rPr>
  </w:style>
  <w:style w:type="paragraph" w:customStyle="1" w:styleId="afd">
    <w:name w:val="Прижатый влево"/>
    <w:basedOn w:val="a"/>
    <w:next w:val="a"/>
    <w:uiPriority w:val="99"/>
    <w:rsid w:val="00FB34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e">
    <w:name w:val="Цветовое выделение"/>
    <w:uiPriority w:val="99"/>
    <w:rsid w:val="00FB349C"/>
    <w:rPr>
      <w:b/>
      <w:color w:val="26282F"/>
    </w:rPr>
  </w:style>
  <w:style w:type="paragraph" w:customStyle="1" w:styleId="13">
    <w:name w:val="Заголовок1"/>
    <w:basedOn w:val="a"/>
    <w:next w:val="afb"/>
    <w:uiPriority w:val="99"/>
    <w:rsid w:val="00FB349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WW8Num3z0">
    <w:name w:val="WW8Num3z0"/>
    <w:uiPriority w:val="99"/>
    <w:rsid w:val="00FB349C"/>
    <w:rPr>
      <w:rFonts w:ascii="Symbol" w:hAnsi="Symbol"/>
      <w:sz w:val="18"/>
    </w:rPr>
  </w:style>
  <w:style w:type="character" w:customStyle="1" w:styleId="WW8Num4z0">
    <w:name w:val="WW8Num4z0"/>
    <w:uiPriority w:val="99"/>
    <w:rsid w:val="00FB349C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FB349C"/>
  </w:style>
  <w:style w:type="character" w:customStyle="1" w:styleId="WW-Absatz-Standardschriftart">
    <w:name w:val="WW-Absatz-Standardschriftart"/>
    <w:uiPriority w:val="99"/>
    <w:rsid w:val="00FB349C"/>
  </w:style>
  <w:style w:type="character" w:customStyle="1" w:styleId="WW-Absatz-Standardschriftart1">
    <w:name w:val="WW-Absatz-Standardschriftart1"/>
    <w:uiPriority w:val="99"/>
    <w:rsid w:val="00FB349C"/>
  </w:style>
  <w:style w:type="character" w:customStyle="1" w:styleId="WW-Absatz-Standardschriftart11">
    <w:name w:val="WW-Absatz-Standardschriftart11"/>
    <w:uiPriority w:val="99"/>
    <w:rsid w:val="00FB349C"/>
  </w:style>
  <w:style w:type="character" w:customStyle="1" w:styleId="WW8Num2z0">
    <w:name w:val="WW8Num2z0"/>
    <w:uiPriority w:val="99"/>
    <w:rsid w:val="00FB349C"/>
    <w:rPr>
      <w:rFonts w:eastAsia="Times New Roman"/>
      <w:color w:val="000000"/>
    </w:rPr>
  </w:style>
  <w:style w:type="character" w:customStyle="1" w:styleId="WW-Absatz-Standardschriftart111">
    <w:name w:val="WW-Absatz-Standardschriftart111"/>
    <w:uiPriority w:val="99"/>
    <w:rsid w:val="00FB349C"/>
  </w:style>
  <w:style w:type="character" w:customStyle="1" w:styleId="WW-Absatz-Standardschriftart1111">
    <w:name w:val="WW-Absatz-Standardschriftart1111"/>
    <w:uiPriority w:val="99"/>
    <w:rsid w:val="00FB349C"/>
  </w:style>
  <w:style w:type="character" w:customStyle="1" w:styleId="WW-Absatz-Standardschriftart11111">
    <w:name w:val="WW-Absatz-Standardschriftart11111"/>
    <w:uiPriority w:val="99"/>
    <w:rsid w:val="00FB349C"/>
  </w:style>
  <w:style w:type="character" w:customStyle="1" w:styleId="WW-Absatz-Standardschriftart111111">
    <w:name w:val="WW-Absatz-Standardschriftart111111"/>
    <w:uiPriority w:val="99"/>
    <w:rsid w:val="00FB349C"/>
  </w:style>
  <w:style w:type="character" w:customStyle="1" w:styleId="WW-Absatz-Standardschriftart1111111">
    <w:name w:val="WW-Absatz-Standardschriftart1111111"/>
    <w:uiPriority w:val="99"/>
    <w:rsid w:val="00FB349C"/>
  </w:style>
  <w:style w:type="character" w:customStyle="1" w:styleId="WW-Absatz-Standardschriftart11111111">
    <w:name w:val="WW-Absatz-Standardschriftart11111111"/>
    <w:uiPriority w:val="99"/>
    <w:rsid w:val="00FB349C"/>
  </w:style>
  <w:style w:type="character" w:customStyle="1" w:styleId="WW-Absatz-Standardschriftart111111111">
    <w:name w:val="WW-Absatz-Standardschriftart111111111"/>
    <w:uiPriority w:val="99"/>
    <w:rsid w:val="00FB349C"/>
  </w:style>
  <w:style w:type="character" w:customStyle="1" w:styleId="WW-Absatz-Standardschriftart1111111111">
    <w:name w:val="WW-Absatz-Standardschriftart1111111111"/>
    <w:uiPriority w:val="99"/>
    <w:rsid w:val="00FB349C"/>
  </w:style>
  <w:style w:type="character" w:customStyle="1" w:styleId="WW-Absatz-Standardschriftart11111111111">
    <w:name w:val="WW-Absatz-Standardschriftart11111111111"/>
    <w:uiPriority w:val="99"/>
    <w:rsid w:val="00FB349C"/>
  </w:style>
  <w:style w:type="character" w:customStyle="1" w:styleId="aff">
    <w:name w:val="Маркеры списка"/>
    <w:uiPriority w:val="99"/>
    <w:rsid w:val="00FB349C"/>
    <w:rPr>
      <w:rFonts w:ascii="StarSymbol" w:eastAsia="Times New Roman" w:hAnsi="StarSymbol"/>
      <w:sz w:val="18"/>
    </w:rPr>
  </w:style>
  <w:style w:type="character" w:customStyle="1" w:styleId="WW-Absatz-Standardschriftart111111111111">
    <w:name w:val="WW-Absatz-Standardschriftart111111111111"/>
    <w:uiPriority w:val="99"/>
    <w:rsid w:val="00FB349C"/>
  </w:style>
  <w:style w:type="character" w:customStyle="1" w:styleId="WW-Absatz-Standardschriftart1111111111111">
    <w:name w:val="WW-Absatz-Standardschriftart1111111111111"/>
    <w:uiPriority w:val="99"/>
    <w:rsid w:val="00FB349C"/>
  </w:style>
  <w:style w:type="character" w:customStyle="1" w:styleId="WW-Absatz-Standardschriftart11111111111111">
    <w:name w:val="WW-Absatz-Standardschriftart11111111111111"/>
    <w:uiPriority w:val="99"/>
    <w:rsid w:val="00FB349C"/>
  </w:style>
  <w:style w:type="character" w:customStyle="1" w:styleId="WW-Absatz-Standardschriftart111111111111111">
    <w:name w:val="WW-Absatz-Standardschriftart111111111111111"/>
    <w:uiPriority w:val="99"/>
    <w:rsid w:val="00FB349C"/>
  </w:style>
  <w:style w:type="character" w:customStyle="1" w:styleId="WW8Num1z0">
    <w:name w:val="WW8Num1z0"/>
    <w:uiPriority w:val="99"/>
    <w:rsid w:val="00FB349C"/>
    <w:rPr>
      <w:rFonts w:ascii="Times New Roman" w:eastAsia="Times New Roman" w:hAnsi="Times New Roman"/>
    </w:rPr>
  </w:style>
  <w:style w:type="character" w:customStyle="1" w:styleId="WW-Absatz-Standardschriftart1111111111111111">
    <w:name w:val="WW-Absatz-Standardschriftart1111111111111111"/>
    <w:uiPriority w:val="99"/>
    <w:rsid w:val="00FB349C"/>
  </w:style>
  <w:style w:type="character" w:customStyle="1" w:styleId="WW-Absatz-Standardschriftart11111111111111111">
    <w:name w:val="WW-Absatz-Standardschriftart11111111111111111"/>
    <w:uiPriority w:val="99"/>
    <w:rsid w:val="00FB349C"/>
  </w:style>
  <w:style w:type="character" w:customStyle="1" w:styleId="WW-Absatz-Standardschriftart111111111111111111">
    <w:name w:val="WW-Absatz-Standardschriftart111111111111111111"/>
    <w:uiPriority w:val="99"/>
    <w:rsid w:val="00FB349C"/>
  </w:style>
  <w:style w:type="character" w:customStyle="1" w:styleId="WW-Absatz-Standardschriftart1111111111111111111">
    <w:name w:val="WW-Absatz-Standardschriftart1111111111111111111"/>
    <w:uiPriority w:val="99"/>
    <w:rsid w:val="00FB349C"/>
  </w:style>
  <w:style w:type="character" w:customStyle="1" w:styleId="WW-Absatz-Standardschriftart11111111111111111111">
    <w:name w:val="WW-Absatz-Standardschriftart11111111111111111111"/>
    <w:uiPriority w:val="99"/>
    <w:rsid w:val="00FB349C"/>
  </w:style>
  <w:style w:type="character" w:customStyle="1" w:styleId="WW-Absatz-Standardschriftart111111111111111111111">
    <w:name w:val="WW-Absatz-Standardschriftart111111111111111111111"/>
    <w:uiPriority w:val="99"/>
    <w:rsid w:val="00FB349C"/>
  </w:style>
  <w:style w:type="character" w:customStyle="1" w:styleId="WW-Absatz-Standardschriftart1111111111111111111111">
    <w:name w:val="WW-Absatz-Standardschriftart1111111111111111111111"/>
    <w:uiPriority w:val="99"/>
    <w:rsid w:val="00FB349C"/>
  </w:style>
  <w:style w:type="character" w:customStyle="1" w:styleId="WW-Absatz-Standardschriftart11111111111111111111111">
    <w:name w:val="WW-Absatz-Standardschriftart11111111111111111111111"/>
    <w:uiPriority w:val="99"/>
    <w:rsid w:val="00FB349C"/>
  </w:style>
  <w:style w:type="character" w:customStyle="1" w:styleId="WW-Absatz-Standardschriftart111111111111111111111111">
    <w:name w:val="WW-Absatz-Standardschriftart111111111111111111111111"/>
    <w:uiPriority w:val="99"/>
    <w:rsid w:val="00FB349C"/>
  </w:style>
  <w:style w:type="character" w:customStyle="1" w:styleId="14">
    <w:name w:val="Основной шрифт абзаца1"/>
    <w:uiPriority w:val="99"/>
    <w:rsid w:val="00FB349C"/>
  </w:style>
  <w:style w:type="character" w:customStyle="1" w:styleId="aff0">
    <w:name w:val="Символ нумерации"/>
    <w:uiPriority w:val="99"/>
    <w:rsid w:val="00FB349C"/>
  </w:style>
  <w:style w:type="paragraph" w:styleId="aff1">
    <w:name w:val="List"/>
    <w:basedOn w:val="afb"/>
    <w:uiPriority w:val="99"/>
    <w:rsid w:val="00FB349C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FB349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uiPriority w:val="99"/>
    <w:rsid w:val="00FB349C"/>
    <w:pPr>
      <w:suppressLineNumbers/>
      <w:suppressAutoHyphens/>
    </w:pPr>
    <w:rPr>
      <w:rFonts w:cs="Tahoma"/>
      <w:lang w:eastAsia="ar-SA"/>
    </w:rPr>
  </w:style>
  <w:style w:type="paragraph" w:styleId="aff2">
    <w:name w:val="Subtitle"/>
    <w:basedOn w:val="13"/>
    <w:next w:val="afb"/>
    <w:link w:val="aff3"/>
    <w:uiPriority w:val="99"/>
    <w:qFormat/>
    <w:rsid w:val="00FB349C"/>
    <w:pPr>
      <w:jc w:val="center"/>
    </w:pPr>
    <w:rPr>
      <w:i/>
      <w:iCs/>
    </w:rPr>
  </w:style>
  <w:style w:type="character" w:customStyle="1" w:styleId="aff3">
    <w:name w:val="Подзаголовок Знак"/>
    <w:link w:val="aff2"/>
    <w:uiPriority w:val="99"/>
    <w:locked/>
    <w:rsid w:val="00FB349C"/>
    <w:rPr>
      <w:rFonts w:ascii="Arial" w:eastAsia="Times New Roman" w:hAnsi="Arial" w:cs="Tahoma"/>
      <w:i/>
      <w:iCs/>
      <w:sz w:val="28"/>
      <w:szCs w:val="28"/>
      <w:lang w:eastAsia="ar-SA" w:bidi="ar-SA"/>
    </w:rPr>
  </w:style>
  <w:style w:type="paragraph" w:customStyle="1" w:styleId="aff4">
    <w:name w:val="Заголовок таблицы"/>
    <w:basedOn w:val="af4"/>
    <w:uiPriority w:val="99"/>
    <w:rsid w:val="00FB349C"/>
    <w:pPr>
      <w:jc w:val="center"/>
    </w:pPr>
    <w:rPr>
      <w:b/>
      <w:bCs/>
      <w:i/>
      <w:iCs/>
    </w:rPr>
  </w:style>
  <w:style w:type="paragraph" w:customStyle="1" w:styleId="aff5">
    <w:name w:val="Содержимое врезки"/>
    <w:basedOn w:val="afb"/>
    <w:uiPriority w:val="99"/>
    <w:rsid w:val="00FB349C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FB349C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FB349C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uiPriority w:val="99"/>
    <w:rsid w:val="00FB349C"/>
    <w:pPr>
      <w:suppressAutoHyphens/>
      <w:jc w:val="right"/>
    </w:pPr>
    <w:rPr>
      <w:lang w:eastAsia="ar-SA"/>
    </w:rPr>
  </w:style>
  <w:style w:type="paragraph" w:customStyle="1" w:styleId="FORMATTEXT0">
    <w:name w:val=".FORMATTEXT"/>
    <w:uiPriority w:val="99"/>
    <w:rsid w:val="00FB349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FB349C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6">
    <w:name w:val="Переменная часть"/>
    <w:basedOn w:val="a"/>
    <w:next w:val="a"/>
    <w:uiPriority w:val="99"/>
    <w:rsid w:val="00FB349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8">
    <w:name w:val="Абзац списка1"/>
    <w:basedOn w:val="a"/>
    <w:uiPriority w:val="99"/>
    <w:rsid w:val="00FB34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FB34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B349C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uiPriority w:val="99"/>
    <w:rsid w:val="00FB349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FB349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B349C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uiPriority w:val="99"/>
    <w:rsid w:val="00FB349C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FB349C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uiPriority w:val="99"/>
    <w:rsid w:val="00FB34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FB349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FB349C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uiPriority w:val="99"/>
    <w:rsid w:val="00FB34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FB349C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uiPriority w:val="99"/>
    <w:rsid w:val="00FB349C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character" w:customStyle="1" w:styleId="FontStyle17">
    <w:name w:val="Font Style17"/>
    <w:uiPriority w:val="99"/>
    <w:rsid w:val="00FB3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FB349C"/>
    <w:rPr>
      <w:rFonts w:ascii="Times New Roman" w:hAnsi="Times New Roman" w:cs="Times New Roman"/>
      <w:sz w:val="26"/>
      <w:szCs w:val="26"/>
    </w:rPr>
  </w:style>
  <w:style w:type="character" w:styleId="aff8">
    <w:name w:val="Strong"/>
    <w:uiPriority w:val="99"/>
    <w:qFormat/>
    <w:rsid w:val="00FB349C"/>
    <w:rPr>
      <w:rFonts w:cs="Times New Roman"/>
      <w:b/>
      <w:bCs/>
    </w:rPr>
  </w:style>
  <w:style w:type="character" w:customStyle="1" w:styleId="32">
    <w:name w:val="Основной текст (3)_"/>
    <w:link w:val="33"/>
    <w:uiPriority w:val="99"/>
    <w:locked/>
    <w:rsid w:val="00FB349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uiPriority w:val="99"/>
    <w:rsid w:val="00FB349C"/>
    <w:rPr>
      <w:rFonts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aff9">
    <w:name w:val="Основной текст_"/>
    <w:link w:val="19"/>
    <w:uiPriority w:val="99"/>
    <w:locked/>
    <w:rsid w:val="00FB349C"/>
    <w:rPr>
      <w:rFonts w:cs="Times New Roman"/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,Основной текст (2) + 13 pt"/>
    <w:uiPriority w:val="99"/>
    <w:rsid w:val="00FB349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FB349C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z w:val="27"/>
      <w:szCs w:val="27"/>
    </w:rPr>
  </w:style>
  <w:style w:type="paragraph" w:customStyle="1" w:styleId="1a">
    <w:name w:val="Без интервала1"/>
    <w:uiPriority w:val="99"/>
    <w:rsid w:val="00FB349C"/>
    <w:rPr>
      <w:rFonts w:ascii="Calibri" w:hAnsi="Calibri"/>
      <w:sz w:val="22"/>
      <w:szCs w:val="22"/>
    </w:rPr>
  </w:style>
  <w:style w:type="character" w:styleId="affa">
    <w:name w:val="Emphasis"/>
    <w:uiPriority w:val="99"/>
    <w:qFormat/>
    <w:rsid w:val="00FB349C"/>
    <w:rPr>
      <w:rFonts w:cs="Times New Roman"/>
      <w:i/>
    </w:rPr>
  </w:style>
  <w:style w:type="character" w:customStyle="1" w:styleId="affb">
    <w:name w:val="Основной текст + Полужирный"/>
    <w:uiPriority w:val="99"/>
    <w:rsid w:val="00FB349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affc">
    <w:name w:val="Комментарий"/>
    <w:basedOn w:val="a"/>
    <w:next w:val="a"/>
    <w:uiPriority w:val="99"/>
    <w:rsid w:val="00FB349C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uiPriority w:val="99"/>
    <w:rsid w:val="00FB349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uiPriority w:val="99"/>
    <w:rsid w:val="00FB349C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uiPriority w:val="99"/>
    <w:rsid w:val="00FB349C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FB349C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uiPriority w:val="99"/>
    <w:rsid w:val="00FB349C"/>
    <w:pPr>
      <w:jc w:val="both"/>
    </w:pPr>
    <w:rPr>
      <w:rFonts w:ascii="Verdana" w:hAnsi="Verdana"/>
      <w:sz w:val="26"/>
      <w:szCs w:val="26"/>
    </w:rPr>
  </w:style>
  <w:style w:type="character" w:customStyle="1" w:styleId="23pt">
    <w:name w:val="Основной текст (2) + Интервал 3 pt"/>
    <w:uiPriority w:val="99"/>
    <w:rsid w:val="00FB349C"/>
    <w:rPr>
      <w:rFonts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FB349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B349C"/>
    <w:pPr>
      <w:widowControl w:val="0"/>
      <w:shd w:val="clear" w:color="auto" w:fill="FFFFFF"/>
      <w:spacing w:before="720" w:after="540" w:line="307" w:lineRule="exact"/>
    </w:pPr>
    <w:rPr>
      <w:b/>
      <w:bCs/>
      <w:sz w:val="26"/>
      <w:szCs w:val="26"/>
    </w:rPr>
  </w:style>
  <w:style w:type="paragraph" w:customStyle="1" w:styleId="19">
    <w:name w:val="Основной текст1"/>
    <w:basedOn w:val="a"/>
    <w:link w:val="aff9"/>
    <w:uiPriority w:val="99"/>
    <w:rsid w:val="00FB349C"/>
    <w:pPr>
      <w:shd w:val="clear" w:color="auto" w:fill="FFFFFF"/>
      <w:spacing w:before="600" w:line="322" w:lineRule="exact"/>
      <w:ind w:firstLine="360"/>
      <w:jc w:val="both"/>
    </w:pPr>
    <w:rPr>
      <w:sz w:val="26"/>
      <w:szCs w:val="26"/>
    </w:rPr>
  </w:style>
  <w:style w:type="character" w:customStyle="1" w:styleId="41">
    <w:name w:val="Знак Знак4"/>
    <w:uiPriority w:val="99"/>
    <w:rsid w:val="00FB349C"/>
    <w:rPr>
      <w:rFonts w:ascii="Calibri" w:eastAsia="Times New Roman" w:hAnsi="Calibri" w:cs="Times New Roman"/>
      <w:sz w:val="28"/>
      <w:szCs w:val="28"/>
      <w:lang w:val="ru-RU" w:eastAsia="ru-RU" w:bidi="ar-SA"/>
    </w:rPr>
  </w:style>
  <w:style w:type="character" w:customStyle="1" w:styleId="42">
    <w:name w:val="Основной текст (4)_"/>
    <w:link w:val="43"/>
    <w:uiPriority w:val="99"/>
    <w:locked/>
    <w:rsid w:val="00FB349C"/>
    <w:rPr>
      <w:rFonts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FB349C"/>
    <w:pPr>
      <w:widowControl w:val="0"/>
      <w:shd w:val="clear" w:color="auto" w:fill="FFFFFF"/>
      <w:spacing w:before="360" w:after="240" w:line="322" w:lineRule="exact"/>
      <w:jc w:val="both"/>
    </w:pPr>
    <w:rPr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uiPriority w:val="99"/>
    <w:rsid w:val="00FB349C"/>
    <w:rPr>
      <w:rFonts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western">
    <w:name w:val="western"/>
    <w:basedOn w:val="a"/>
    <w:uiPriority w:val="99"/>
    <w:rsid w:val="00FB349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FB349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FB349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51">
    <w:name w:val="Основной текст (5)_"/>
    <w:link w:val="52"/>
    <w:uiPriority w:val="99"/>
    <w:locked/>
    <w:rsid w:val="00FB349C"/>
    <w:rPr>
      <w:rFonts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B349C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style">
    <w:name w:val="style"/>
    <w:basedOn w:val="a"/>
    <w:uiPriority w:val="99"/>
    <w:rsid w:val="00FB349C"/>
    <w:pPr>
      <w:spacing w:before="100" w:beforeAutospacing="1" w:after="100" w:afterAutospacing="1"/>
    </w:pPr>
  </w:style>
  <w:style w:type="paragraph" w:customStyle="1" w:styleId="28">
    <w:name w:val="2"/>
    <w:basedOn w:val="a"/>
    <w:uiPriority w:val="99"/>
    <w:rsid w:val="00FB349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914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91</cp:revision>
  <cp:lastPrinted>2021-04-29T05:33:00Z</cp:lastPrinted>
  <dcterms:created xsi:type="dcterms:W3CDTF">2020-09-23T09:58:00Z</dcterms:created>
  <dcterms:modified xsi:type="dcterms:W3CDTF">2021-05-21T12:34:00Z</dcterms:modified>
</cp:coreProperties>
</file>